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87F" w:rsidRPr="009432B8" w:rsidRDefault="006E287F" w:rsidP="006E287F">
      <w:pPr>
        <w:jc w:val="center"/>
        <w:rPr>
          <w:b/>
          <w:sz w:val="28"/>
          <w:szCs w:val="28"/>
          <w:lang w:eastAsia="ru-RU"/>
        </w:rPr>
      </w:pPr>
      <w:r>
        <w:rPr>
          <w:b/>
          <w:sz w:val="28"/>
          <w:szCs w:val="28"/>
          <w:lang w:eastAsia="ru-RU"/>
        </w:rPr>
        <w:t>АДМИНИСТРАЦИЯ АСИНОВСКОГО</w:t>
      </w:r>
      <w:r w:rsidRPr="009432B8">
        <w:rPr>
          <w:b/>
          <w:sz w:val="28"/>
          <w:szCs w:val="28"/>
          <w:lang w:eastAsia="ru-RU"/>
        </w:rPr>
        <w:t xml:space="preserve"> ГОРОДСКОГО ПОСЕЛЕНИЯ                                                     ТОМСКОЙ ОБЛАСТИ</w:t>
      </w:r>
    </w:p>
    <w:p w:rsidR="006E287F" w:rsidRPr="009432B8" w:rsidRDefault="006E287F" w:rsidP="006E287F">
      <w:pPr>
        <w:jc w:val="both"/>
        <w:rPr>
          <w:b/>
          <w:lang w:eastAsia="ru-RU"/>
        </w:rPr>
      </w:pPr>
    </w:p>
    <w:p w:rsidR="006E287F" w:rsidRPr="009432B8" w:rsidRDefault="006E287F" w:rsidP="006E287F">
      <w:pPr>
        <w:jc w:val="both"/>
        <w:rPr>
          <w:b/>
          <w:lang w:eastAsia="ru-RU"/>
        </w:rPr>
      </w:pPr>
    </w:p>
    <w:p w:rsidR="006E287F" w:rsidRPr="009432B8" w:rsidRDefault="006E287F" w:rsidP="006E287F">
      <w:pPr>
        <w:jc w:val="center"/>
        <w:rPr>
          <w:b/>
          <w:sz w:val="32"/>
          <w:szCs w:val="32"/>
          <w:lang w:eastAsia="ru-RU"/>
        </w:rPr>
      </w:pPr>
      <w:r w:rsidRPr="009432B8">
        <w:rPr>
          <w:b/>
          <w:sz w:val="32"/>
          <w:szCs w:val="32"/>
          <w:lang w:eastAsia="ru-RU"/>
        </w:rPr>
        <w:t>ПОСТАНОВЛЕНИЕ</w:t>
      </w:r>
    </w:p>
    <w:p w:rsidR="006E287F" w:rsidRPr="009432B8" w:rsidRDefault="006E287F" w:rsidP="006E287F">
      <w:pPr>
        <w:jc w:val="both"/>
        <w:rPr>
          <w:b/>
          <w:lang w:eastAsia="ru-RU"/>
        </w:rPr>
      </w:pPr>
    </w:p>
    <w:p w:rsidR="006E287F" w:rsidRPr="009432B8" w:rsidRDefault="006E287F" w:rsidP="006E287F">
      <w:pPr>
        <w:jc w:val="both"/>
        <w:rPr>
          <w:u w:val="single"/>
          <w:lang w:eastAsia="ru-RU"/>
        </w:rPr>
      </w:pPr>
      <w:r w:rsidRPr="009432B8">
        <w:rPr>
          <w:lang w:eastAsia="ru-RU"/>
        </w:rPr>
        <w:t xml:space="preserve">От </w:t>
      </w:r>
      <w:r>
        <w:rPr>
          <w:lang w:eastAsia="ru-RU"/>
        </w:rPr>
        <w:t xml:space="preserve">  </w:t>
      </w:r>
      <w:r w:rsidR="007318FF">
        <w:rPr>
          <w:lang w:eastAsia="ru-RU"/>
        </w:rPr>
        <w:t>26.01.2022</w:t>
      </w:r>
      <w:r>
        <w:rPr>
          <w:lang w:eastAsia="ru-RU"/>
        </w:rPr>
        <w:t xml:space="preserve">                                                                                            </w:t>
      </w:r>
      <w:r w:rsidR="007318FF">
        <w:rPr>
          <w:lang w:eastAsia="ru-RU"/>
        </w:rPr>
        <w:t xml:space="preserve">                           </w:t>
      </w:r>
      <w:r>
        <w:rPr>
          <w:lang w:eastAsia="ru-RU"/>
        </w:rPr>
        <w:t xml:space="preserve"> </w:t>
      </w:r>
      <w:r w:rsidRPr="009432B8">
        <w:rPr>
          <w:lang w:eastAsia="ru-RU"/>
        </w:rPr>
        <w:t xml:space="preserve">№ </w:t>
      </w:r>
      <w:r w:rsidR="007318FF">
        <w:rPr>
          <w:lang w:eastAsia="ru-RU"/>
        </w:rPr>
        <w:t>37/22</w:t>
      </w:r>
    </w:p>
    <w:p w:rsidR="006E287F" w:rsidRPr="009432B8" w:rsidRDefault="006E287F" w:rsidP="006E287F">
      <w:pPr>
        <w:autoSpaceDE w:val="0"/>
        <w:autoSpaceDN w:val="0"/>
        <w:adjustRightInd w:val="0"/>
        <w:jc w:val="center"/>
        <w:rPr>
          <w:kern w:val="2"/>
          <w:lang w:eastAsia="ru-RU"/>
        </w:rPr>
      </w:pPr>
      <w:r w:rsidRPr="009432B8">
        <w:rPr>
          <w:kern w:val="2"/>
          <w:lang w:eastAsia="ru-RU"/>
        </w:rPr>
        <w:t>г. Асино</w:t>
      </w:r>
    </w:p>
    <w:p w:rsidR="006E287F" w:rsidRPr="009432B8" w:rsidRDefault="006E287F" w:rsidP="006E287F">
      <w:pPr>
        <w:jc w:val="center"/>
        <w:rPr>
          <w:b/>
          <w:lang w:eastAsia="ru-RU"/>
        </w:rPr>
      </w:pPr>
    </w:p>
    <w:p w:rsidR="006E287F" w:rsidRPr="00503766" w:rsidRDefault="006E287F" w:rsidP="006E287F">
      <w:pPr>
        <w:pStyle w:val="40"/>
        <w:shd w:val="clear" w:color="auto" w:fill="auto"/>
        <w:spacing w:before="0"/>
        <w:rPr>
          <w:sz w:val="24"/>
          <w:szCs w:val="24"/>
        </w:rPr>
      </w:pPr>
      <w:r w:rsidRPr="00503766">
        <w:rPr>
          <w:rStyle w:val="4"/>
          <w:b/>
          <w:bCs/>
          <w:color w:val="000000"/>
          <w:sz w:val="24"/>
          <w:szCs w:val="24"/>
        </w:rPr>
        <w:t>Об утверждении административного регламента по предоставлению</w:t>
      </w:r>
      <w:r w:rsidRPr="00503766">
        <w:rPr>
          <w:rStyle w:val="4"/>
          <w:b/>
          <w:bCs/>
          <w:color w:val="000000"/>
          <w:sz w:val="24"/>
          <w:szCs w:val="24"/>
        </w:rPr>
        <w:br/>
        <w:t>муниципальной услуги «Выдача разрешения на использование земель или</w:t>
      </w:r>
      <w:r w:rsidRPr="00503766">
        <w:rPr>
          <w:rStyle w:val="4"/>
          <w:b/>
          <w:bCs/>
          <w:color w:val="000000"/>
          <w:sz w:val="24"/>
          <w:szCs w:val="24"/>
        </w:rPr>
        <w:br/>
      </w:r>
      <w:r>
        <w:rPr>
          <w:rStyle w:val="4"/>
          <w:b/>
          <w:bCs/>
          <w:color w:val="000000"/>
          <w:sz w:val="24"/>
          <w:szCs w:val="24"/>
        </w:rPr>
        <w:t>з</w:t>
      </w:r>
      <w:r w:rsidRPr="00503766">
        <w:rPr>
          <w:rStyle w:val="4"/>
          <w:b/>
          <w:bCs/>
          <w:color w:val="000000"/>
          <w:sz w:val="24"/>
          <w:szCs w:val="24"/>
        </w:rPr>
        <w:t>емельных участков, находящихся в собственности муниципального образован</w:t>
      </w:r>
      <w:r>
        <w:rPr>
          <w:rStyle w:val="4"/>
          <w:b/>
          <w:bCs/>
          <w:color w:val="000000"/>
          <w:sz w:val="24"/>
          <w:szCs w:val="24"/>
        </w:rPr>
        <w:t>ия</w:t>
      </w:r>
    </w:p>
    <w:p w:rsidR="006E287F" w:rsidRPr="00503766" w:rsidRDefault="006E287F" w:rsidP="006E287F">
      <w:pPr>
        <w:pStyle w:val="40"/>
        <w:shd w:val="clear" w:color="auto" w:fill="auto"/>
        <w:spacing w:before="0" w:after="243"/>
      </w:pPr>
      <w:r w:rsidRPr="00503766">
        <w:rPr>
          <w:rStyle w:val="4"/>
          <w:b/>
          <w:bCs/>
          <w:color w:val="000000"/>
          <w:sz w:val="24"/>
          <w:szCs w:val="24"/>
        </w:rPr>
        <w:t>«</w:t>
      </w:r>
      <w:proofErr w:type="spellStart"/>
      <w:r w:rsidRPr="00503766">
        <w:rPr>
          <w:rStyle w:val="4"/>
          <w:b/>
          <w:bCs/>
          <w:color w:val="000000"/>
          <w:sz w:val="24"/>
          <w:szCs w:val="24"/>
        </w:rPr>
        <w:t>Асиновское</w:t>
      </w:r>
      <w:proofErr w:type="spellEnd"/>
      <w:r w:rsidRPr="00503766">
        <w:rPr>
          <w:rStyle w:val="4"/>
          <w:b/>
          <w:bCs/>
          <w:color w:val="000000"/>
          <w:sz w:val="24"/>
          <w:szCs w:val="24"/>
        </w:rPr>
        <w:t xml:space="preserve"> городское поселение» или государственная </w:t>
      </w:r>
      <w:proofErr w:type="gramStart"/>
      <w:r w:rsidRPr="00503766">
        <w:rPr>
          <w:rStyle w:val="4"/>
          <w:b/>
          <w:bCs/>
          <w:color w:val="000000"/>
          <w:sz w:val="24"/>
          <w:szCs w:val="24"/>
        </w:rPr>
        <w:t>собственность</w:t>
      </w:r>
      <w:proofErr w:type="gramEnd"/>
      <w:r w:rsidRPr="00503766">
        <w:rPr>
          <w:rStyle w:val="4"/>
          <w:b/>
          <w:bCs/>
          <w:color w:val="000000"/>
          <w:sz w:val="24"/>
          <w:szCs w:val="24"/>
        </w:rPr>
        <w:t xml:space="preserve"> на</w:t>
      </w:r>
      <w:r w:rsidRPr="00503766">
        <w:rPr>
          <w:rStyle w:val="4"/>
          <w:b/>
          <w:bCs/>
          <w:color w:val="000000"/>
          <w:sz w:val="24"/>
          <w:szCs w:val="24"/>
        </w:rPr>
        <w:br/>
      </w:r>
      <w:r>
        <w:rPr>
          <w:rStyle w:val="4"/>
          <w:b/>
          <w:bCs/>
          <w:color w:val="000000"/>
          <w:sz w:val="24"/>
          <w:szCs w:val="24"/>
        </w:rPr>
        <w:t>к</w:t>
      </w:r>
      <w:r w:rsidRPr="00503766">
        <w:rPr>
          <w:rStyle w:val="4"/>
          <w:b/>
          <w:bCs/>
          <w:color w:val="000000"/>
          <w:sz w:val="24"/>
          <w:szCs w:val="24"/>
        </w:rPr>
        <w:t xml:space="preserve">оторые не разграничена, расположенных на территории </w:t>
      </w:r>
      <w:proofErr w:type="spellStart"/>
      <w:r w:rsidRPr="00503766">
        <w:rPr>
          <w:rStyle w:val="4"/>
          <w:b/>
          <w:bCs/>
          <w:color w:val="000000"/>
          <w:sz w:val="24"/>
          <w:szCs w:val="24"/>
        </w:rPr>
        <w:t>Асиновского</w:t>
      </w:r>
      <w:proofErr w:type="spellEnd"/>
      <w:r w:rsidRPr="00503766">
        <w:rPr>
          <w:rStyle w:val="4"/>
          <w:b/>
          <w:bCs/>
          <w:color w:val="000000"/>
          <w:sz w:val="24"/>
          <w:szCs w:val="24"/>
        </w:rPr>
        <w:t xml:space="preserve"> городско</w:t>
      </w:r>
      <w:r>
        <w:rPr>
          <w:rStyle w:val="4"/>
          <w:b/>
          <w:bCs/>
          <w:color w:val="000000"/>
          <w:sz w:val="24"/>
          <w:szCs w:val="24"/>
        </w:rPr>
        <w:t>го</w:t>
      </w:r>
      <w:r w:rsidRPr="00503766">
        <w:rPr>
          <w:rStyle w:val="4"/>
          <w:b/>
          <w:bCs/>
          <w:color w:val="000000"/>
          <w:sz w:val="24"/>
          <w:szCs w:val="24"/>
        </w:rPr>
        <w:br/>
        <w:t>поселения, для размещения отдельных видов объектов, без предоставления</w:t>
      </w:r>
      <w:r w:rsidRPr="00503766">
        <w:rPr>
          <w:rStyle w:val="4"/>
          <w:b/>
          <w:bCs/>
          <w:color w:val="000000"/>
          <w:sz w:val="24"/>
          <w:szCs w:val="24"/>
        </w:rPr>
        <w:br/>
        <w:t>земельных участков и установления сервитута, публичного сервитута»</w:t>
      </w:r>
    </w:p>
    <w:p w:rsidR="006E287F" w:rsidRPr="00503766" w:rsidRDefault="006E287F" w:rsidP="006E287F">
      <w:pPr>
        <w:pStyle w:val="21"/>
        <w:shd w:val="clear" w:color="auto" w:fill="auto"/>
        <w:spacing w:after="355" w:line="274" w:lineRule="exact"/>
        <w:ind w:firstLine="560"/>
        <w:rPr>
          <w:sz w:val="24"/>
          <w:szCs w:val="24"/>
        </w:rPr>
      </w:pPr>
      <w:r w:rsidRPr="00503766">
        <w:rPr>
          <w:sz w:val="24"/>
          <w:szCs w:val="24"/>
        </w:rPr>
        <w:t xml:space="preserve"> </w:t>
      </w:r>
      <w:r w:rsidRPr="00503766">
        <w:rPr>
          <w:sz w:val="24"/>
          <w:szCs w:val="24"/>
        </w:rPr>
        <w:tab/>
      </w:r>
      <w:proofErr w:type="gramStart"/>
      <w:r w:rsidRPr="00503766">
        <w:rPr>
          <w:rStyle w:val="2"/>
          <w:color w:val="000000"/>
          <w:sz w:val="24"/>
          <w:szCs w:val="24"/>
        </w:rPr>
        <w:t>В соответствии с Федеральным законом от 6 октября 2003 года № 131-Ф3 «Об общих принципах организации местного самоуправления в Российской Федерации»,</w:t>
      </w:r>
      <w:r>
        <w:rPr>
          <w:rStyle w:val="2"/>
          <w:color w:val="000000"/>
          <w:sz w:val="24"/>
          <w:szCs w:val="24"/>
        </w:rPr>
        <w:t xml:space="preserve"> По</w:t>
      </w:r>
      <w:r w:rsidRPr="00503766">
        <w:rPr>
          <w:rStyle w:val="2"/>
          <w:color w:val="000000"/>
          <w:sz w:val="24"/>
          <w:szCs w:val="24"/>
        </w:rPr>
        <w:t>становлением Правительства Российской Фе</w:t>
      </w:r>
      <w:r>
        <w:rPr>
          <w:rStyle w:val="2"/>
          <w:color w:val="000000"/>
          <w:sz w:val="24"/>
          <w:szCs w:val="24"/>
        </w:rPr>
        <w:t>дерации от 03.12.2014 № 1300 «Об ут</w:t>
      </w:r>
      <w:r w:rsidRPr="00503766">
        <w:rPr>
          <w:rStyle w:val="2"/>
          <w:color w:val="000000"/>
          <w:sz w:val="24"/>
          <w:szCs w:val="24"/>
        </w:rPr>
        <w:t>верждении перечня видов объектов, размещение которых может осуществляться шлях или земельных участках, находящихся в государственной или муниципальн</w:t>
      </w:r>
      <w:r>
        <w:rPr>
          <w:rStyle w:val="2"/>
          <w:color w:val="000000"/>
          <w:sz w:val="24"/>
          <w:szCs w:val="24"/>
        </w:rPr>
        <w:t>ой со</w:t>
      </w:r>
      <w:r w:rsidRPr="00503766">
        <w:rPr>
          <w:rStyle w:val="2"/>
          <w:color w:val="000000"/>
          <w:sz w:val="24"/>
          <w:szCs w:val="24"/>
        </w:rPr>
        <w:t>бственности, без предоставления земельных участков и установления сервитут</w:t>
      </w:r>
      <w:r>
        <w:rPr>
          <w:rStyle w:val="2"/>
          <w:color w:val="000000"/>
          <w:sz w:val="24"/>
          <w:szCs w:val="24"/>
        </w:rPr>
        <w:t>ов»,</w:t>
      </w:r>
      <w:r w:rsidRPr="00503766">
        <w:rPr>
          <w:rStyle w:val="2"/>
          <w:color w:val="000000"/>
          <w:sz w:val="24"/>
          <w:szCs w:val="24"/>
        </w:rPr>
        <w:t xml:space="preserve"> </w:t>
      </w:r>
      <w:r>
        <w:rPr>
          <w:rStyle w:val="2"/>
          <w:color w:val="000000"/>
          <w:sz w:val="24"/>
          <w:szCs w:val="24"/>
        </w:rPr>
        <w:t>п</w:t>
      </w:r>
      <w:r w:rsidRPr="00503766">
        <w:rPr>
          <w:rStyle w:val="2"/>
          <w:color w:val="000000"/>
          <w:sz w:val="24"/>
          <w:szCs w:val="24"/>
        </w:rPr>
        <w:t>остановлением Администрации Томской</w:t>
      </w:r>
      <w:r>
        <w:rPr>
          <w:rStyle w:val="2"/>
          <w:color w:val="000000"/>
          <w:sz w:val="24"/>
          <w:szCs w:val="24"/>
        </w:rPr>
        <w:t xml:space="preserve"> области от 29.07.2016 № 263а</w:t>
      </w:r>
      <w:proofErr w:type="gramEnd"/>
      <w:r>
        <w:rPr>
          <w:rStyle w:val="2"/>
          <w:color w:val="000000"/>
          <w:sz w:val="24"/>
          <w:szCs w:val="24"/>
        </w:rPr>
        <w:t xml:space="preserve"> «Об ут</w:t>
      </w:r>
      <w:r w:rsidRPr="00503766">
        <w:rPr>
          <w:rStyle w:val="2"/>
          <w:color w:val="000000"/>
          <w:sz w:val="24"/>
          <w:szCs w:val="24"/>
        </w:rPr>
        <w:t>верждении порядка и условий размещения отдель</w:t>
      </w:r>
      <w:r>
        <w:rPr>
          <w:rStyle w:val="2"/>
          <w:color w:val="000000"/>
          <w:sz w:val="24"/>
          <w:szCs w:val="24"/>
        </w:rPr>
        <w:t>ных видов объектов на землях и зе</w:t>
      </w:r>
      <w:r w:rsidRPr="00503766">
        <w:rPr>
          <w:rStyle w:val="2"/>
          <w:color w:val="000000"/>
          <w:sz w:val="24"/>
          <w:szCs w:val="24"/>
        </w:rPr>
        <w:t>мельных участках, находящихся в</w:t>
      </w:r>
      <w:r>
        <w:rPr>
          <w:rStyle w:val="2"/>
          <w:color w:val="000000"/>
          <w:sz w:val="24"/>
          <w:szCs w:val="24"/>
        </w:rPr>
        <w:t xml:space="preserve"> государственной или муниципальной со</w:t>
      </w:r>
      <w:r w:rsidRPr="00503766">
        <w:rPr>
          <w:rStyle w:val="2"/>
          <w:color w:val="000000"/>
          <w:sz w:val="24"/>
          <w:szCs w:val="24"/>
        </w:rPr>
        <w:t xml:space="preserve">бственности, либо на земельных участках, государственная собственность </w:t>
      </w:r>
      <w:r>
        <w:rPr>
          <w:rStyle w:val="2"/>
          <w:color w:val="000000"/>
          <w:sz w:val="24"/>
          <w:szCs w:val="24"/>
        </w:rPr>
        <w:t>на ко</w:t>
      </w:r>
      <w:r w:rsidRPr="00503766">
        <w:rPr>
          <w:rStyle w:val="2"/>
          <w:color w:val="000000"/>
          <w:sz w:val="24"/>
          <w:szCs w:val="24"/>
        </w:rPr>
        <w:t xml:space="preserve">торые не разграничена, без предоставления земельных участков и </w:t>
      </w:r>
      <w:proofErr w:type="gramStart"/>
      <w:r w:rsidRPr="00503766">
        <w:rPr>
          <w:rStyle w:val="2"/>
          <w:color w:val="000000"/>
          <w:sz w:val="24"/>
          <w:szCs w:val="24"/>
        </w:rPr>
        <w:t>установлен</w:t>
      </w:r>
      <w:proofErr w:type="gramEnd"/>
      <w:r w:rsidRPr="00503766">
        <w:rPr>
          <w:rStyle w:val="2"/>
          <w:color w:val="000000"/>
          <w:sz w:val="24"/>
          <w:szCs w:val="24"/>
        </w:rPr>
        <w:t xml:space="preserve"> </w:t>
      </w:r>
      <w:r>
        <w:rPr>
          <w:rStyle w:val="2"/>
          <w:color w:val="000000"/>
          <w:sz w:val="24"/>
          <w:szCs w:val="24"/>
        </w:rPr>
        <w:t>сер</w:t>
      </w:r>
      <w:r w:rsidRPr="00503766">
        <w:rPr>
          <w:rStyle w:val="2"/>
          <w:color w:val="000000"/>
          <w:sz w:val="24"/>
          <w:szCs w:val="24"/>
        </w:rPr>
        <w:t>витутов, публичного сервитута на территории Томской области»,</w:t>
      </w:r>
    </w:p>
    <w:p w:rsidR="006E287F" w:rsidRPr="009432B8" w:rsidRDefault="006E287F" w:rsidP="006E287F">
      <w:pPr>
        <w:keepNext/>
        <w:jc w:val="both"/>
        <w:outlineLvl w:val="1"/>
        <w:rPr>
          <w:b/>
          <w:sz w:val="28"/>
          <w:szCs w:val="28"/>
          <w:lang w:eastAsia="ru-RU"/>
        </w:rPr>
      </w:pPr>
      <w:r w:rsidRPr="009432B8">
        <w:rPr>
          <w:b/>
          <w:sz w:val="28"/>
          <w:szCs w:val="28"/>
          <w:lang w:eastAsia="ru-RU"/>
        </w:rPr>
        <w:t>ПОСТАНОВЛЯЮ:</w:t>
      </w:r>
    </w:p>
    <w:p w:rsidR="006E287F" w:rsidRPr="009432B8" w:rsidRDefault="006E287F" w:rsidP="006E287F">
      <w:pPr>
        <w:keepNext/>
        <w:jc w:val="both"/>
        <w:outlineLvl w:val="2"/>
        <w:rPr>
          <w:lang w:eastAsia="ru-RU"/>
        </w:rPr>
      </w:pPr>
    </w:p>
    <w:p w:rsidR="006E287F" w:rsidRDefault="006E287F" w:rsidP="006E287F">
      <w:pPr>
        <w:pStyle w:val="40"/>
        <w:numPr>
          <w:ilvl w:val="0"/>
          <w:numId w:val="2"/>
        </w:numPr>
        <w:shd w:val="clear" w:color="auto" w:fill="auto"/>
        <w:spacing w:before="0"/>
        <w:ind w:left="0" w:firstLine="720"/>
        <w:jc w:val="both"/>
        <w:rPr>
          <w:b w:val="0"/>
          <w:sz w:val="24"/>
          <w:szCs w:val="24"/>
        </w:rPr>
      </w:pPr>
      <w:proofErr w:type="gramStart"/>
      <w:r w:rsidRPr="00503766">
        <w:rPr>
          <w:rStyle w:val="2"/>
          <w:b w:val="0"/>
          <w:color w:val="000000"/>
          <w:sz w:val="24"/>
          <w:szCs w:val="24"/>
        </w:rPr>
        <w:t>Утвердить административный регламент по предоставлению</w:t>
      </w:r>
      <w:r w:rsidRPr="00503766">
        <w:rPr>
          <w:b w:val="0"/>
          <w:sz w:val="24"/>
          <w:szCs w:val="24"/>
        </w:rPr>
        <w:t xml:space="preserve"> </w:t>
      </w:r>
      <w:r w:rsidRPr="00503766">
        <w:rPr>
          <w:rStyle w:val="2"/>
          <w:b w:val="0"/>
          <w:color w:val="000000"/>
          <w:sz w:val="24"/>
          <w:szCs w:val="24"/>
        </w:rPr>
        <w:t xml:space="preserve">муниципальной услуги </w:t>
      </w:r>
      <w:r w:rsidRPr="00503766">
        <w:rPr>
          <w:rStyle w:val="2"/>
          <w:color w:val="000000"/>
          <w:sz w:val="24"/>
          <w:szCs w:val="24"/>
        </w:rPr>
        <w:t>«</w:t>
      </w:r>
      <w:r w:rsidRPr="00503766">
        <w:rPr>
          <w:rStyle w:val="4"/>
          <w:bCs/>
          <w:color w:val="000000"/>
          <w:sz w:val="24"/>
          <w:szCs w:val="24"/>
        </w:rPr>
        <w:t>Выдача разрешения на использование земель или</w:t>
      </w:r>
      <w:r w:rsidRPr="00503766">
        <w:rPr>
          <w:rStyle w:val="4"/>
          <w:bCs/>
          <w:color w:val="000000"/>
          <w:sz w:val="24"/>
          <w:szCs w:val="24"/>
        </w:rPr>
        <w:br/>
        <w:t>земельных участков, находящихся в собственности муниципального образования «</w:t>
      </w:r>
      <w:proofErr w:type="spellStart"/>
      <w:r w:rsidRPr="00503766">
        <w:rPr>
          <w:rStyle w:val="4"/>
          <w:bCs/>
          <w:color w:val="000000"/>
          <w:sz w:val="24"/>
          <w:szCs w:val="24"/>
        </w:rPr>
        <w:t>Асиновское</w:t>
      </w:r>
      <w:proofErr w:type="spellEnd"/>
      <w:r w:rsidRPr="00503766">
        <w:rPr>
          <w:rStyle w:val="4"/>
          <w:bCs/>
          <w:color w:val="000000"/>
          <w:sz w:val="24"/>
          <w:szCs w:val="24"/>
        </w:rPr>
        <w:t xml:space="preserve"> городское поселение» или государственная собственность на</w:t>
      </w:r>
      <w:r w:rsidRPr="00503766">
        <w:rPr>
          <w:rStyle w:val="4"/>
          <w:bCs/>
          <w:color w:val="000000"/>
          <w:sz w:val="24"/>
          <w:szCs w:val="24"/>
        </w:rPr>
        <w:br/>
        <w:t xml:space="preserve">которые не разграничена, расположенных на территории </w:t>
      </w:r>
      <w:proofErr w:type="spellStart"/>
      <w:r w:rsidRPr="00503766">
        <w:rPr>
          <w:rStyle w:val="4"/>
          <w:bCs/>
          <w:color w:val="000000"/>
          <w:sz w:val="24"/>
          <w:szCs w:val="24"/>
        </w:rPr>
        <w:t>Асиновского</w:t>
      </w:r>
      <w:proofErr w:type="spellEnd"/>
      <w:r w:rsidRPr="00503766">
        <w:rPr>
          <w:rStyle w:val="4"/>
          <w:bCs/>
          <w:color w:val="000000"/>
          <w:sz w:val="24"/>
          <w:szCs w:val="24"/>
        </w:rPr>
        <w:t xml:space="preserve"> городского</w:t>
      </w:r>
      <w:r w:rsidRPr="00503766">
        <w:rPr>
          <w:rStyle w:val="4"/>
          <w:bCs/>
          <w:color w:val="000000"/>
          <w:sz w:val="24"/>
          <w:szCs w:val="24"/>
        </w:rPr>
        <w:br/>
        <w:t>поселения, для размещения отдельных видов объектов, без предоставления</w:t>
      </w:r>
      <w:r w:rsidRPr="00503766">
        <w:rPr>
          <w:rStyle w:val="4"/>
          <w:bCs/>
          <w:color w:val="000000"/>
          <w:sz w:val="24"/>
          <w:szCs w:val="24"/>
        </w:rPr>
        <w:br/>
        <w:t>земельных участков и установления сервитута, публичного сервитута</w:t>
      </w:r>
      <w:r w:rsidRPr="00503766">
        <w:rPr>
          <w:rStyle w:val="2"/>
          <w:color w:val="000000"/>
          <w:sz w:val="24"/>
          <w:szCs w:val="24"/>
        </w:rPr>
        <w:t>»</w:t>
      </w:r>
      <w:r w:rsidRPr="00503766">
        <w:rPr>
          <w:rStyle w:val="2"/>
          <w:b w:val="0"/>
          <w:color w:val="000000"/>
          <w:sz w:val="24"/>
          <w:szCs w:val="24"/>
        </w:rPr>
        <w:t xml:space="preserve"> согласно приложению к настоящему </w:t>
      </w:r>
      <w:r w:rsidRPr="00503766">
        <w:rPr>
          <w:b w:val="0"/>
          <w:sz w:val="24"/>
          <w:szCs w:val="24"/>
        </w:rPr>
        <w:t>постановлению.</w:t>
      </w:r>
      <w:proofErr w:type="gramEnd"/>
    </w:p>
    <w:p w:rsidR="006E287F" w:rsidRDefault="006E287F" w:rsidP="006E287F">
      <w:pPr>
        <w:pStyle w:val="40"/>
        <w:numPr>
          <w:ilvl w:val="0"/>
          <w:numId w:val="2"/>
        </w:numPr>
        <w:shd w:val="clear" w:color="auto" w:fill="auto"/>
        <w:spacing w:before="0"/>
        <w:ind w:left="0" w:firstLine="720"/>
        <w:jc w:val="both"/>
        <w:rPr>
          <w:b w:val="0"/>
          <w:sz w:val="24"/>
          <w:szCs w:val="24"/>
        </w:rPr>
      </w:pPr>
      <w:r w:rsidRPr="00503766">
        <w:rPr>
          <w:b w:val="0"/>
          <w:sz w:val="24"/>
          <w:szCs w:val="24"/>
        </w:rPr>
        <w:t>Настоящее  постановление  подлежит  официальному опубликованию  в средствах массовой информации путем  размещения  в газете «Образ жизни. Регион», размещению на официальном сайте муниципального образования «</w:t>
      </w:r>
      <w:proofErr w:type="spellStart"/>
      <w:r w:rsidRPr="00503766">
        <w:rPr>
          <w:b w:val="0"/>
          <w:sz w:val="24"/>
          <w:szCs w:val="24"/>
        </w:rPr>
        <w:t>Асиновское</w:t>
      </w:r>
      <w:proofErr w:type="spellEnd"/>
      <w:r w:rsidRPr="00503766">
        <w:rPr>
          <w:b w:val="0"/>
          <w:sz w:val="24"/>
          <w:szCs w:val="24"/>
        </w:rPr>
        <w:t xml:space="preserve"> городское поселение» www.gorodasino.ru,  а также подлежит официальному обнародованию путем размещения в информационном сборнике в библиотечно-эстетическом центре, расположенном по адресу: город Асино, ул. имени Ленина, 70,  и  вступает в силу со дня его  официального опубликования.</w:t>
      </w:r>
    </w:p>
    <w:p w:rsidR="006E287F" w:rsidRPr="00CF0D30" w:rsidRDefault="006E287F" w:rsidP="006E287F">
      <w:pPr>
        <w:pStyle w:val="40"/>
        <w:numPr>
          <w:ilvl w:val="0"/>
          <w:numId w:val="2"/>
        </w:numPr>
        <w:shd w:val="clear" w:color="auto" w:fill="auto"/>
        <w:spacing w:before="0"/>
        <w:ind w:left="0" w:firstLine="720"/>
        <w:jc w:val="both"/>
        <w:rPr>
          <w:b w:val="0"/>
          <w:sz w:val="24"/>
          <w:szCs w:val="24"/>
          <w:lang w:val="x-none"/>
        </w:rPr>
      </w:pPr>
      <w:proofErr w:type="gramStart"/>
      <w:r w:rsidRPr="00503766">
        <w:rPr>
          <w:b w:val="0"/>
          <w:sz w:val="24"/>
          <w:szCs w:val="24"/>
        </w:rPr>
        <w:t>Контроль за</w:t>
      </w:r>
      <w:proofErr w:type="gramEnd"/>
      <w:r w:rsidRPr="00503766">
        <w:rPr>
          <w:b w:val="0"/>
          <w:sz w:val="24"/>
          <w:szCs w:val="24"/>
        </w:rPr>
        <w:t xml:space="preserve"> исполнением настоящего постановления возложить на начальника отдела управления имуществом и землями Администрации </w:t>
      </w:r>
      <w:proofErr w:type="spellStart"/>
      <w:r w:rsidRPr="00503766">
        <w:rPr>
          <w:b w:val="0"/>
          <w:sz w:val="24"/>
          <w:szCs w:val="24"/>
        </w:rPr>
        <w:t>Асиновского</w:t>
      </w:r>
      <w:proofErr w:type="spellEnd"/>
      <w:r w:rsidRPr="00503766">
        <w:rPr>
          <w:b w:val="0"/>
          <w:sz w:val="24"/>
          <w:szCs w:val="24"/>
        </w:rPr>
        <w:t xml:space="preserve"> городского поселения</w:t>
      </w:r>
      <w:r>
        <w:rPr>
          <w:b w:val="0"/>
          <w:sz w:val="24"/>
          <w:szCs w:val="24"/>
        </w:rPr>
        <w:t>.</w:t>
      </w:r>
    </w:p>
    <w:p w:rsidR="006E287F" w:rsidRDefault="006E287F" w:rsidP="006E287F">
      <w:pPr>
        <w:pStyle w:val="40"/>
        <w:shd w:val="clear" w:color="auto" w:fill="auto"/>
        <w:spacing w:before="0"/>
        <w:ind w:left="720"/>
        <w:jc w:val="both"/>
        <w:rPr>
          <w:b w:val="0"/>
          <w:sz w:val="24"/>
          <w:szCs w:val="24"/>
        </w:rPr>
      </w:pPr>
    </w:p>
    <w:p w:rsidR="006E287F" w:rsidRPr="00CF0D30" w:rsidRDefault="006E287F" w:rsidP="006E287F">
      <w:pPr>
        <w:pStyle w:val="40"/>
        <w:shd w:val="clear" w:color="auto" w:fill="auto"/>
        <w:spacing w:before="0"/>
        <w:ind w:left="720"/>
        <w:jc w:val="both"/>
        <w:rPr>
          <w:b w:val="0"/>
          <w:sz w:val="24"/>
          <w:szCs w:val="24"/>
          <w:lang w:eastAsia="x-none"/>
        </w:rPr>
      </w:pPr>
    </w:p>
    <w:p w:rsidR="006E287F" w:rsidRPr="009432B8" w:rsidRDefault="006E287F" w:rsidP="006E287F">
      <w:pPr>
        <w:keepNext/>
        <w:jc w:val="both"/>
        <w:outlineLvl w:val="2"/>
        <w:rPr>
          <w:lang w:eastAsia="ru-RU"/>
        </w:rPr>
      </w:pPr>
      <w:r w:rsidRPr="009432B8">
        <w:rPr>
          <w:lang w:eastAsia="ru-RU"/>
        </w:rPr>
        <w:t xml:space="preserve">Главы </w:t>
      </w:r>
      <w:proofErr w:type="spellStart"/>
      <w:r w:rsidRPr="009432B8">
        <w:rPr>
          <w:lang w:eastAsia="ru-RU"/>
        </w:rPr>
        <w:t>Асиновского</w:t>
      </w:r>
      <w:proofErr w:type="spellEnd"/>
      <w:r w:rsidRPr="009432B8">
        <w:rPr>
          <w:lang w:eastAsia="ru-RU"/>
        </w:rPr>
        <w:t xml:space="preserve"> городского поселения                                        </w:t>
      </w:r>
      <w:r>
        <w:rPr>
          <w:lang w:eastAsia="ru-RU"/>
        </w:rPr>
        <w:t xml:space="preserve">      </w:t>
      </w:r>
      <w:r w:rsidRPr="009432B8">
        <w:rPr>
          <w:lang w:eastAsia="ru-RU"/>
        </w:rPr>
        <w:t xml:space="preserve">              А.Г. </w:t>
      </w:r>
      <w:proofErr w:type="spellStart"/>
      <w:r w:rsidRPr="009432B8">
        <w:rPr>
          <w:lang w:eastAsia="ru-RU"/>
        </w:rPr>
        <w:t>Костенков</w:t>
      </w:r>
      <w:proofErr w:type="spellEnd"/>
    </w:p>
    <w:p w:rsidR="006E287F" w:rsidRPr="009432B8" w:rsidRDefault="006E287F" w:rsidP="006E287F">
      <w:pPr>
        <w:jc w:val="both"/>
      </w:pPr>
    </w:p>
    <w:p w:rsidR="006E287F" w:rsidRDefault="006E287F" w:rsidP="006E287F">
      <w:pPr>
        <w:spacing w:line="20" w:lineRule="atLeast"/>
        <w:ind w:left="5954"/>
        <w:jc w:val="both"/>
        <w:rPr>
          <w:rFonts w:eastAsia="Times New Roman"/>
          <w:color w:val="000000"/>
          <w:lang w:eastAsia="ru-RU"/>
        </w:rPr>
      </w:pPr>
      <w:r>
        <w:rPr>
          <w:rFonts w:eastAsia="Times New Roman"/>
          <w:color w:val="000000"/>
          <w:lang w:eastAsia="ru-RU"/>
        </w:rPr>
        <w:lastRenderedPageBreak/>
        <w:t>УТВЕРЖДЕН</w:t>
      </w:r>
    </w:p>
    <w:p w:rsidR="006E287F" w:rsidRDefault="006E287F" w:rsidP="006E287F">
      <w:pPr>
        <w:spacing w:line="20" w:lineRule="atLeast"/>
        <w:ind w:left="5954"/>
        <w:jc w:val="both"/>
        <w:rPr>
          <w:rFonts w:eastAsia="Times New Roman"/>
          <w:color w:val="000000"/>
          <w:lang w:eastAsia="ru-RU"/>
        </w:rPr>
      </w:pPr>
      <w:r>
        <w:rPr>
          <w:rFonts w:eastAsia="Times New Roman"/>
          <w:color w:val="000000"/>
          <w:lang w:eastAsia="ru-RU"/>
        </w:rPr>
        <w:t>п</w:t>
      </w:r>
      <w:r w:rsidRPr="009432B8">
        <w:rPr>
          <w:rFonts w:eastAsia="Times New Roman"/>
          <w:color w:val="000000"/>
          <w:lang w:eastAsia="ru-RU"/>
        </w:rPr>
        <w:t>риложение</w:t>
      </w:r>
      <w:r w:rsidRPr="009432B8">
        <w:rPr>
          <w:rFonts w:eastAsia="Times New Roman"/>
          <w:color w:val="67686B"/>
          <w:lang w:eastAsia="ru-RU"/>
        </w:rPr>
        <w:br/>
      </w:r>
      <w:r>
        <w:rPr>
          <w:rFonts w:eastAsia="Times New Roman"/>
          <w:color w:val="000000"/>
          <w:lang w:eastAsia="ru-RU"/>
        </w:rPr>
        <w:t xml:space="preserve">к </w:t>
      </w:r>
      <w:r w:rsidRPr="009432B8">
        <w:rPr>
          <w:rFonts w:eastAsia="Times New Roman"/>
          <w:color w:val="000000"/>
          <w:lang w:eastAsia="ru-RU"/>
        </w:rPr>
        <w:t>постановлению</w:t>
      </w:r>
      <w:r>
        <w:rPr>
          <w:rFonts w:eastAsia="Times New Roman"/>
          <w:color w:val="67686B"/>
          <w:lang w:eastAsia="ru-RU"/>
        </w:rPr>
        <w:t xml:space="preserve"> </w:t>
      </w:r>
      <w:r w:rsidRPr="009432B8">
        <w:rPr>
          <w:rFonts w:eastAsia="Times New Roman"/>
          <w:color w:val="000000"/>
          <w:lang w:eastAsia="ru-RU"/>
        </w:rPr>
        <w:t>Администрации</w:t>
      </w:r>
      <w:r>
        <w:rPr>
          <w:rFonts w:eastAsia="Times New Roman"/>
          <w:color w:val="000000"/>
          <w:lang w:eastAsia="ru-RU"/>
        </w:rPr>
        <w:t xml:space="preserve"> </w:t>
      </w:r>
      <w:proofErr w:type="spellStart"/>
      <w:r>
        <w:rPr>
          <w:rFonts w:eastAsia="Times New Roman"/>
          <w:color w:val="000000"/>
          <w:lang w:eastAsia="ru-RU"/>
        </w:rPr>
        <w:t>Асиновского</w:t>
      </w:r>
      <w:proofErr w:type="spellEnd"/>
      <w:r>
        <w:rPr>
          <w:rFonts w:eastAsia="Times New Roman"/>
          <w:color w:val="000000"/>
          <w:lang w:eastAsia="ru-RU"/>
        </w:rPr>
        <w:t xml:space="preserve"> </w:t>
      </w:r>
      <w:r w:rsidRPr="009432B8">
        <w:rPr>
          <w:rFonts w:eastAsia="Times New Roman"/>
          <w:color w:val="000000"/>
          <w:lang w:eastAsia="ru-RU"/>
        </w:rPr>
        <w:t xml:space="preserve">городского поселения </w:t>
      </w:r>
    </w:p>
    <w:p w:rsidR="006E287F" w:rsidRDefault="006E287F" w:rsidP="006E287F">
      <w:pPr>
        <w:spacing w:line="20" w:lineRule="atLeast"/>
        <w:ind w:left="5954"/>
        <w:jc w:val="both"/>
        <w:rPr>
          <w:rFonts w:eastAsia="Times New Roman"/>
          <w:color w:val="000000"/>
          <w:lang w:eastAsia="ru-RU"/>
        </w:rPr>
      </w:pPr>
      <w:r>
        <w:rPr>
          <w:rFonts w:eastAsia="Times New Roman"/>
          <w:color w:val="000000"/>
          <w:lang w:eastAsia="ru-RU"/>
        </w:rPr>
        <w:t xml:space="preserve">от </w:t>
      </w:r>
      <w:r w:rsidR="002C085D">
        <w:rPr>
          <w:rFonts w:eastAsia="Times New Roman"/>
          <w:color w:val="000000"/>
          <w:lang w:val="en-US" w:eastAsia="ru-RU"/>
        </w:rPr>
        <w:t>26</w:t>
      </w:r>
      <w:r w:rsidR="002C085D">
        <w:rPr>
          <w:rFonts w:eastAsia="Times New Roman"/>
          <w:color w:val="000000"/>
          <w:lang w:eastAsia="ru-RU"/>
        </w:rPr>
        <w:t xml:space="preserve">.01.2022 </w:t>
      </w:r>
      <w:r>
        <w:rPr>
          <w:rFonts w:eastAsia="Times New Roman"/>
          <w:color w:val="000000"/>
          <w:lang w:eastAsia="ru-RU"/>
        </w:rPr>
        <w:t>№</w:t>
      </w:r>
      <w:r w:rsidR="002C085D">
        <w:rPr>
          <w:rFonts w:eastAsia="Times New Roman"/>
          <w:color w:val="000000"/>
          <w:lang w:eastAsia="ru-RU"/>
        </w:rPr>
        <w:t xml:space="preserve"> </w:t>
      </w:r>
      <w:bookmarkStart w:id="0" w:name="_GoBack"/>
      <w:bookmarkEnd w:id="0"/>
      <w:r w:rsidR="002C085D">
        <w:rPr>
          <w:rFonts w:eastAsia="Times New Roman"/>
          <w:color w:val="000000"/>
          <w:lang w:eastAsia="ru-RU"/>
        </w:rPr>
        <w:t>37/22</w:t>
      </w:r>
    </w:p>
    <w:p w:rsidR="006E287F" w:rsidRPr="009432B8" w:rsidRDefault="006E287F" w:rsidP="006E287F">
      <w:pPr>
        <w:spacing w:line="20" w:lineRule="atLeast"/>
        <w:ind w:left="5954"/>
        <w:jc w:val="both"/>
        <w:rPr>
          <w:rFonts w:eastAsia="Times New Roman"/>
          <w:color w:val="67686B"/>
          <w:lang w:eastAsia="ru-RU"/>
        </w:rPr>
      </w:pPr>
    </w:p>
    <w:p w:rsidR="006E287F" w:rsidRPr="00CF0D30" w:rsidRDefault="006E287F" w:rsidP="006E287F">
      <w:pPr>
        <w:pStyle w:val="40"/>
        <w:shd w:val="clear" w:color="auto" w:fill="auto"/>
        <w:spacing w:before="0"/>
        <w:rPr>
          <w:rFonts w:eastAsia="Times New Roman" w:cs="Times New Roman"/>
          <w:b w:val="0"/>
          <w:color w:val="000000"/>
          <w:sz w:val="24"/>
          <w:szCs w:val="24"/>
        </w:rPr>
      </w:pPr>
      <w:r w:rsidRPr="00CF0D30">
        <w:rPr>
          <w:rFonts w:eastAsia="Times New Roman" w:cs="Times New Roman"/>
          <w:bCs w:val="0"/>
          <w:color w:val="000000"/>
          <w:sz w:val="24"/>
          <w:szCs w:val="24"/>
        </w:rPr>
        <w:t>АДМИНИСТРАТИВНЫЙ РЕГЛАМЕНТ</w:t>
      </w:r>
      <w:r w:rsidRPr="00CF0D30">
        <w:rPr>
          <w:rFonts w:eastAsia="Times New Roman" w:cs="Times New Roman"/>
          <w:color w:val="67686B"/>
          <w:sz w:val="24"/>
          <w:szCs w:val="24"/>
        </w:rPr>
        <w:br/>
      </w:r>
      <w:r w:rsidRPr="00CF0D30">
        <w:rPr>
          <w:rFonts w:eastAsia="Times New Roman" w:cs="Times New Roman"/>
          <w:bCs w:val="0"/>
          <w:color w:val="000000"/>
          <w:sz w:val="24"/>
          <w:szCs w:val="24"/>
        </w:rPr>
        <w:t>по предоставлению муниципальной услуги</w:t>
      </w:r>
      <w:r w:rsidRPr="00CF0D30">
        <w:rPr>
          <w:rFonts w:eastAsia="Times New Roman" w:cs="Times New Roman"/>
          <w:b w:val="0"/>
          <w:bCs w:val="0"/>
          <w:color w:val="000000"/>
          <w:sz w:val="24"/>
          <w:szCs w:val="24"/>
        </w:rPr>
        <w:t xml:space="preserve"> «</w:t>
      </w:r>
      <w:r w:rsidRPr="00CF0D30">
        <w:rPr>
          <w:rStyle w:val="4"/>
          <w:rFonts w:cs="Times New Roman"/>
          <w:b/>
          <w:bCs/>
          <w:color w:val="000000"/>
          <w:sz w:val="24"/>
          <w:szCs w:val="24"/>
        </w:rPr>
        <w:t>Выдача разрешения на использование земель или земельных участков, находящихся в собственности муниципального образования «</w:t>
      </w:r>
      <w:proofErr w:type="spellStart"/>
      <w:r w:rsidRPr="00CF0D30">
        <w:rPr>
          <w:rStyle w:val="4"/>
          <w:rFonts w:cs="Times New Roman"/>
          <w:b/>
          <w:bCs/>
          <w:color w:val="000000"/>
          <w:sz w:val="24"/>
          <w:szCs w:val="24"/>
        </w:rPr>
        <w:t>Асиновское</w:t>
      </w:r>
      <w:proofErr w:type="spellEnd"/>
      <w:r w:rsidRPr="00CF0D30">
        <w:rPr>
          <w:rStyle w:val="4"/>
          <w:rFonts w:cs="Times New Roman"/>
          <w:b/>
          <w:bCs/>
          <w:color w:val="000000"/>
          <w:sz w:val="24"/>
          <w:szCs w:val="24"/>
        </w:rPr>
        <w:t xml:space="preserve"> городское поселение» или государственная собственность на</w:t>
      </w:r>
      <w:r w:rsidRPr="00CF0D30">
        <w:rPr>
          <w:rStyle w:val="4"/>
          <w:rFonts w:cs="Times New Roman"/>
          <w:b/>
          <w:bCs/>
          <w:color w:val="000000"/>
          <w:sz w:val="24"/>
          <w:szCs w:val="24"/>
        </w:rPr>
        <w:br/>
        <w:t xml:space="preserve">которые не разграничена, расположенных на территории </w:t>
      </w:r>
      <w:proofErr w:type="spellStart"/>
      <w:r w:rsidRPr="00CF0D30">
        <w:rPr>
          <w:rStyle w:val="4"/>
          <w:rFonts w:cs="Times New Roman"/>
          <w:b/>
          <w:bCs/>
          <w:color w:val="000000"/>
          <w:sz w:val="24"/>
          <w:szCs w:val="24"/>
        </w:rPr>
        <w:t>Асиновского</w:t>
      </w:r>
      <w:proofErr w:type="spellEnd"/>
      <w:r w:rsidRPr="00CF0D30">
        <w:rPr>
          <w:rStyle w:val="4"/>
          <w:rFonts w:cs="Times New Roman"/>
          <w:b/>
          <w:bCs/>
          <w:color w:val="000000"/>
          <w:sz w:val="24"/>
          <w:szCs w:val="24"/>
        </w:rPr>
        <w:t xml:space="preserve"> городского</w:t>
      </w:r>
      <w:r w:rsidRPr="00CF0D30">
        <w:rPr>
          <w:rStyle w:val="4"/>
          <w:rFonts w:cs="Times New Roman"/>
          <w:b/>
          <w:bCs/>
          <w:color w:val="000000"/>
          <w:sz w:val="24"/>
          <w:szCs w:val="24"/>
        </w:rPr>
        <w:br/>
        <w:t>поселения, для размещения отдельных видов объектов, без предоставления</w:t>
      </w:r>
      <w:r w:rsidRPr="00CF0D30">
        <w:rPr>
          <w:rStyle w:val="4"/>
          <w:rFonts w:cs="Times New Roman"/>
          <w:b/>
          <w:bCs/>
          <w:color w:val="000000"/>
          <w:sz w:val="24"/>
          <w:szCs w:val="24"/>
        </w:rPr>
        <w:br/>
        <w:t>земельных участков и установления сервитута, публичного сервитута</w:t>
      </w:r>
      <w:r w:rsidRPr="00CF0D30">
        <w:rPr>
          <w:rFonts w:eastAsia="Times New Roman" w:cs="Times New Roman"/>
          <w:b w:val="0"/>
          <w:bCs w:val="0"/>
          <w:color w:val="000000"/>
          <w:sz w:val="24"/>
          <w:szCs w:val="24"/>
        </w:rPr>
        <w:t>»</w:t>
      </w:r>
      <w:r w:rsidRPr="00CF0D30">
        <w:rPr>
          <w:rFonts w:eastAsia="Times New Roman" w:cs="Times New Roman"/>
          <w:b w:val="0"/>
          <w:color w:val="67686B"/>
          <w:sz w:val="24"/>
          <w:szCs w:val="24"/>
        </w:rPr>
        <w:br/>
      </w:r>
      <w:r w:rsidRPr="00CF0D30">
        <w:rPr>
          <w:rFonts w:eastAsia="Times New Roman" w:cs="Times New Roman"/>
          <w:color w:val="67686B"/>
          <w:sz w:val="24"/>
          <w:szCs w:val="24"/>
        </w:rPr>
        <w:br/>
      </w:r>
      <w:r w:rsidRPr="00CF0D30">
        <w:rPr>
          <w:rFonts w:eastAsia="Times New Roman" w:cs="Times New Roman"/>
          <w:color w:val="000000"/>
          <w:sz w:val="24"/>
          <w:szCs w:val="24"/>
        </w:rPr>
        <w:t>1. Общие положения</w:t>
      </w:r>
    </w:p>
    <w:p w:rsidR="006E287F" w:rsidRPr="00CF0D30" w:rsidRDefault="006E287F" w:rsidP="006E287F">
      <w:pPr>
        <w:pStyle w:val="40"/>
        <w:shd w:val="clear" w:color="auto" w:fill="auto"/>
        <w:spacing w:before="0"/>
        <w:ind w:firstLine="709"/>
        <w:rPr>
          <w:rFonts w:cs="Times New Roman"/>
          <w:b w:val="0"/>
          <w:sz w:val="24"/>
          <w:szCs w:val="24"/>
        </w:rPr>
      </w:pPr>
    </w:p>
    <w:p w:rsidR="006E287F" w:rsidRPr="00CF0D30" w:rsidRDefault="006E287F" w:rsidP="006E287F">
      <w:pPr>
        <w:pStyle w:val="21"/>
        <w:numPr>
          <w:ilvl w:val="0"/>
          <w:numId w:val="3"/>
        </w:numPr>
        <w:shd w:val="clear" w:color="auto" w:fill="auto"/>
        <w:spacing w:after="0" w:line="274" w:lineRule="exact"/>
        <w:ind w:left="0" w:firstLine="709"/>
        <w:rPr>
          <w:rFonts w:cs="Times New Roman"/>
          <w:sz w:val="24"/>
          <w:szCs w:val="24"/>
        </w:rPr>
      </w:pPr>
      <w:proofErr w:type="gramStart"/>
      <w:r w:rsidRPr="00CF0D30">
        <w:rPr>
          <w:rStyle w:val="2"/>
          <w:rFonts w:cs="Times New Roman"/>
          <w:color w:val="000000"/>
          <w:sz w:val="24"/>
          <w:szCs w:val="24"/>
        </w:rPr>
        <w:t>Административный регламент по предоставлению муниципальной услуги «Выдача разрешения на использование земель или земельных участков, находящихся в собственности муниципального образования «</w:t>
      </w:r>
      <w:proofErr w:type="spellStart"/>
      <w:r w:rsidRPr="00CF0D30">
        <w:rPr>
          <w:rStyle w:val="2"/>
          <w:rFonts w:cs="Times New Roman"/>
          <w:color w:val="000000"/>
          <w:sz w:val="24"/>
          <w:szCs w:val="24"/>
        </w:rPr>
        <w:t>Асиновское</w:t>
      </w:r>
      <w:proofErr w:type="spellEnd"/>
      <w:r w:rsidRPr="00CF0D30">
        <w:rPr>
          <w:rStyle w:val="2"/>
          <w:rFonts w:cs="Times New Roman"/>
          <w:color w:val="000000"/>
          <w:sz w:val="24"/>
          <w:szCs w:val="24"/>
        </w:rPr>
        <w:t xml:space="preserve"> городское поселение» или государственная собственность на которые не разграничена, расположенных на территории </w:t>
      </w:r>
      <w:proofErr w:type="spellStart"/>
      <w:r w:rsidRPr="00CF0D30">
        <w:rPr>
          <w:rStyle w:val="2"/>
          <w:rFonts w:cs="Times New Roman"/>
          <w:color w:val="000000"/>
          <w:sz w:val="24"/>
          <w:szCs w:val="24"/>
        </w:rPr>
        <w:t>Асиновского</w:t>
      </w:r>
      <w:proofErr w:type="spellEnd"/>
      <w:r w:rsidRPr="00CF0D30">
        <w:rPr>
          <w:rStyle w:val="2"/>
          <w:rFonts w:cs="Times New Roman"/>
          <w:color w:val="000000"/>
          <w:sz w:val="24"/>
          <w:szCs w:val="24"/>
        </w:rPr>
        <w:t xml:space="preserve"> городского поселения, для размещения отдельных видов объектов, без предоставления земельных участков и установления сервитута, публичного сервитута» (далее - муниципальная услуга) определяет порядок и стандарт по выдаче разрешения на</w:t>
      </w:r>
      <w:proofErr w:type="gramEnd"/>
      <w:r w:rsidRPr="00CF0D30">
        <w:rPr>
          <w:rStyle w:val="2"/>
          <w:rFonts w:cs="Times New Roman"/>
          <w:color w:val="000000"/>
          <w:sz w:val="24"/>
          <w:szCs w:val="24"/>
        </w:rPr>
        <w:t xml:space="preserve"> </w:t>
      </w:r>
      <w:proofErr w:type="gramStart"/>
      <w:r w:rsidRPr="00CF0D30">
        <w:rPr>
          <w:rStyle w:val="2"/>
          <w:rFonts w:cs="Times New Roman"/>
          <w:color w:val="000000"/>
          <w:sz w:val="24"/>
          <w:szCs w:val="24"/>
        </w:rPr>
        <w:t>использование земель или земельных участков, находящихся в собственности муниципального образования «</w:t>
      </w:r>
      <w:proofErr w:type="spellStart"/>
      <w:r w:rsidRPr="00CF0D30">
        <w:rPr>
          <w:rStyle w:val="2"/>
          <w:rFonts w:cs="Times New Roman"/>
          <w:color w:val="000000"/>
          <w:sz w:val="24"/>
          <w:szCs w:val="24"/>
        </w:rPr>
        <w:t>Асиновское</w:t>
      </w:r>
      <w:proofErr w:type="spellEnd"/>
      <w:r w:rsidRPr="00CF0D30">
        <w:rPr>
          <w:rStyle w:val="2"/>
          <w:rFonts w:cs="Times New Roman"/>
          <w:color w:val="000000"/>
          <w:sz w:val="24"/>
          <w:szCs w:val="24"/>
        </w:rPr>
        <w:t xml:space="preserve"> городское поселение» или государственная собственность на которые не разграничена, расположенных на территории </w:t>
      </w:r>
      <w:proofErr w:type="spellStart"/>
      <w:r w:rsidRPr="00CF0D30">
        <w:rPr>
          <w:rStyle w:val="2"/>
          <w:rFonts w:cs="Times New Roman"/>
          <w:color w:val="000000"/>
          <w:sz w:val="24"/>
          <w:szCs w:val="24"/>
        </w:rPr>
        <w:t>Асиновского</w:t>
      </w:r>
      <w:proofErr w:type="spellEnd"/>
      <w:r w:rsidRPr="00CF0D30">
        <w:rPr>
          <w:rStyle w:val="2"/>
          <w:rFonts w:cs="Times New Roman"/>
          <w:color w:val="000000"/>
          <w:sz w:val="24"/>
          <w:szCs w:val="24"/>
        </w:rPr>
        <w:t xml:space="preserve"> городского поселения, для размещения отдельных видов объектов, без предоставления земельных участков и установления сервитута, публичного сервитута (далее - муниципальная услуга) Администрацией </w:t>
      </w:r>
      <w:proofErr w:type="spellStart"/>
      <w:r w:rsidRPr="00CF0D30">
        <w:rPr>
          <w:rStyle w:val="2"/>
          <w:rFonts w:cs="Times New Roman"/>
          <w:color w:val="000000"/>
          <w:sz w:val="24"/>
          <w:szCs w:val="24"/>
        </w:rPr>
        <w:t>Асиновского</w:t>
      </w:r>
      <w:proofErr w:type="spellEnd"/>
      <w:r w:rsidRPr="00CF0D30">
        <w:rPr>
          <w:rStyle w:val="2"/>
          <w:rFonts w:cs="Times New Roman"/>
          <w:color w:val="000000"/>
          <w:sz w:val="24"/>
          <w:szCs w:val="24"/>
        </w:rPr>
        <w:t xml:space="preserve"> городского поселения (далее - уполномоченный орган), должностными лицами и муниципальными служащими Администрации </w:t>
      </w:r>
      <w:proofErr w:type="spellStart"/>
      <w:r w:rsidRPr="00CF0D30">
        <w:rPr>
          <w:rStyle w:val="2"/>
          <w:rFonts w:cs="Times New Roman"/>
          <w:color w:val="000000"/>
          <w:sz w:val="24"/>
          <w:szCs w:val="24"/>
        </w:rPr>
        <w:t>Асиновского</w:t>
      </w:r>
      <w:proofErr w:type="spellEnd"/>
      <w:r w:rsidRPr="00CF0D30">
        <w:rPr>
          <w:rStyle w:val="2"/>
          <w:rFonts w:cs="Times New Roman"/>
          <w:color w:val="000000"/>
          <w:sz w:val="24"/>
          <w:szCs w:val="24"/>
        </w:rPr>
        <w:t xml:space="preserve"> городского поселения (далее</w:t>
      </w:r>
      <w:proofErr w:type="gramEnd"/>
      <w:r w:rsidRPr="00CF0D30">
        <w:rPr>
          <w:rStyle w:val="2"/>
          <w:rFonts w:cs="Times New Roman"/>
          <w:color w:val="000000"/>
          <w:sz w:val="24"/>
          <w:szCs w:val="24"/>
        </w:rPr>
        <w:t xml:space="preserve"> -уполномоченный специалист).</w:t>
      </w:r>
    </w:p>
    <w:p w:rsidR="006E287F" w:rsidRPr="00CF0D30" w:rsidRDefault="006E287F" w:rsidP="006E287F">
      <w:pPr>
        <w:pStyle w:val="21"/>
        <w:numPr>
          <w:ilvl w:val="0"/>
          <w:numId w:val="3"/>
        </w:numPr>
        <w:shd w:val="clear" w:color="auto" w:fill="auto"/>
        <w:spacing w:after="0" w:line="274" w:lineRule="exact"/>
        <w:ind w:left="0" w:firstLine="709"/>
        <w:rPr>
          <w:rFonts w:cs="Times New Roman"/>
          <w:sz w:val="24"/>
          <w:szCs w:val="24"/>
        </w:rPr>
      </w:pPr>
      <w:r w:rsidRPr="00CF0D30">
        <w:rPr>
          <w:rStyle w:val="2"/>
          <w:rFonts w:cs="Times New Roman"/>
          <w:color w:val="000000"/>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уполномоченного органа, уполномоченного специалиста при осуществлении своих полномочий.</w:t>
      </w:r>
    </w:p>
    <w:p w:rsidR="006E287F" w:rsidRPr="00CF0D30" w:rsidRDefault="006E287F" w:rsidP="006E287F">
      <w:pPr>
        <w:ind w:firstLine="709"/>
        <w:jc w:val="center"/>
        <w:rPr>
          <w:rFonts w:eastAsia="Times New Roman" w:cs="Times New Roman"/>
          <w:b/>
          <w:color w:val="000000"/>
          <w:lang w:eastAsia="ru-RU"/>
        </w:rPr>
      </w:pPr>
    </w:p>
    <w:p w:rsidR="006E287F" w:rsidRPr="00CF0D30" w:rsidRDefault="006E287F" w:rsidP="006E287F">
      <w:pPr>
        <w:pStyle w:val="40"/>
        <w:shd w:val="clear" w:color="auto" w:fill="auto"/>
        <w:spacing w:before="0" w:line="220" w:lineRule="exact"/>
        <w:ind w:firstLine="709"/>
        <w:rPr>
          <w:rStyle w:val="4"/>
          <w:rFonts w:cs="Times New Roman"/>
          <w:b/>
          <w:bCs/>
          <w:color w:val="000000"/>
          <w:sz w:val="24"/>
          <w:szCs w:val="24"/>
          <w:lang w:val="en-US"/>
        </w:rPr>
      </w:pPr>
      <w:r w:rsidRPr="00CF0D30">
        <w:rPr>
          <w:rStyle w:val="4"/>
          <w:rFonts w:cs="Times New Roman"/>
          <w:b/>
          <w:bCs/>
          <w:color w:val="000000"/>
          <w:sz w:val="24"/>
          <w:szCs w:val="24"/>
        </w:rPr>
        <w:t>Круг заявителей</w:t>
      </w:r>
    </w:p>
    <w:p w:rsidR="006E287F" w:rsidRPr="00CF0D30" w:rsidRDefault="006E287F" w:rsidP="006E287F">
      <w:pPr>
        <w:pStyle w:val="40"/>
        <w:shd w:val="clear" w:color="auto" w:fill="auto"/>
        <w:spacing w:before="0" w:line="220" w:lineRule="exact"/>
        <w:ind w:firstLine="709"/>
        <w:jc w:val="left"/>
        <w:rPr>
          <w:rStyle w:val="4"/>
          <w:rFonts w:cs="Times New Roman"/>
          <w:b/>
          <w:bCs/>
          <w:sz w:val="24"/>
          <w:szCs w:val="24"/>
        </w:rPr>
      </w:pPr>
    </w:p>
    <w:p w:rsidR="006E287F" w:rsidRPr="00CF0D30" w:rsidRDefault="006E287F" w:rsidP="006E287F">
      <w:pPr>
        <w:pStyle w:val="40"/>
        <w:numPr>
          <w:ilvl w:val="0"/>
          <w:numId w:val="3"/>
        </w:numPr>
        <w:shd w:val="clear" w:color="auto" w:fill="auto"/>
        <w:spacing w:before="0" w:line="220" w:lineRule="exact"/>
        <w:ind w:left="0" w:firstLine="709"/>
        <w:jc w:val="both"/>
        <w:rPr>
          <w:rFonts w:cs="Times New Roman"/>
          <w:b w:val="0"/>
          <w:sz w:val="24"/>
          <w:szCs w:val="24"/>
        </w:rPr>
      </w:pPr>
      <w:r w:rsidRPr="00CF0D30">
        <w:rPr>
          <w:rStyle w:val="2"/>
          <w:rFonts w:cs="Times New Roman"/>
          <w:b w:val="0"/>
          <w:color w:val="000000"/>
          <w:sz w:val="24"/>
          <w:szCs w:val="24"/>
        </w:rPr>
        <w:t>Получателями муниципальной услуги являются физические и юридические лица (далее - заявители).</w:t>
      </w:r>
    </w:p>
    <w:p w:rsidR="006E287F" w:rsidRPr="006E287F" w:rsidRDefault="006E287F" w:rsidP="006E287F">
      <w:pPr>
        <w:pStyle w:val="21"/>
        <w:shd w:val="clear" w:color="auto" w:fill="auto"/>
        <w:spacing w:after="240" w:line="274" w:lineRule="exact"/>
        <w:ind w:firstLine="709"/>
        <w:rPr>
          <w:rStyle w:val="2"/>
          <w:rFonts w:cs="Times New Roman"/>
          <w:color w:val="000000"/>
          <w:sz w:val="24"/>
          <w:szCs w:val="24"/>
        </w:rPr>
      </w:pPr>
      <w:r w:rsidRPr="00CF0D30">
        <w:rPr>
          <w:rStyle w:val="2"/>
          <w:rFonts w:cs="Times New Roman"/>
          <w:color w:val="000000"/>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6E287F" w:rsidRPr="00CF0D30" w:rsidRDefault="006E287F" w:rsidP="006E287F">
      <w:pPr>
        <w:pStyle w:val="40"/>
        <w:shd w:val="clear" w:color="auto" w:fill="auto"/>
        <w:spacing w:before="0" w:line="274" w:lineRule="exact"/>
        <w:ind w:firstLine="709"/>
        <w:rPr>
          <w:rStyle w:val="4"/>
          <w:rFonts w:cs="Times New Roman"/>
          <w:b/>
          <w:bCs/>
          <w:color w:val="000000"/>
          <w:sz w:val="24"/>
          <w:szCs w:val="24"/>
        </w:rPr>
      </w:pPr>
      <w:r w:rsidRPr="00CF0D30">
        <w:rPr>
          <w:rStyle w:val="4"/>
          <w:rFonts w:cs="Times New Roman"/>
          <w:b/>
          <w:bCs/>
          <w:color w:val="000000"/>
          <w:sz w:val="24"/>
          <w:szCs w:val="24"/>
        </w:rPr>
        <w:t>Требования к порядку информирования о предоставлении муниципальной услуги</w:t>
      </w:r>
    </w:p>
    <w:p w:rsidR="006E287F" w:rsidRPr="00CF0D30" w:rsidRDefault="006E287F" w:rsidP="006E287F">
      <w:pPr>
        <w:pStyle w:val="40"/>
        <w:shd w:val="clear" w:color="auto" w:fill="auto"/>
        <w:spacing w:before="0" w:line="274" w:lineRule="exact"/>
        <w:ind w:firstLine="709"/>
        <w:jc w:val="left"/>
        <w:rPr>
          <w:rFonts w:cs="Times New Roman"/>
          <w:sz w:val="24"/>
          <w:szCs w:val="24"/>
        </w:rPr>
      </w:pPr>
    </w:p>
    <w:p w:rsidR="006E287F" w:rsidRPr="00CF0D30" w:rsidRDefault="006E287F" w:rsidP="006E287F">
      <w:pPr>
        <w:pStyle w:val="21"/>
        <w:numPr>
          <w:ilvl w:val="0"/>
          <w:numId w:val="3"/>
        </w:numPr>
        <w:shd w:val="clear" w:color="auto" w:fill="auto"/>
        <w:tabs>
          <w:tab w:val="left" w:pos="1008"/>
        </w:tabs>
        <w:spacing w:after="0" w:line="274" w:lineRule="exact"/>
        <w:ind w:left="0" w:firstLine="709"/>
        <w:rPr>
          <w:rStyle w:val="2"/>
          <w:rFonts w:cs="Times New Roman"/>
          <w:sz w:val="24"/>
          <w:szCs w:val="24"/>
        </w:rPr>
      </w:pPr>
      <w:r w:rsidRPr="00CF0D30">
        <w:rPr>
          <w:rStyle w:val="2"/>
          <w:rFonts w:cs="Times New Roman"/>
          <w:color w:val="000000"/>
          <w:sz w:val="24"/>
          <w:szCs w:val="24"/>
        </w:rPr>
        <w:t>Информирование граждан о порядке предоставления муниципальной услуги обеспечивается уполномоченным органом, уполномоченными специалистами.</w:t>
      </w:r>
    </w:p>
    <w:p w:rsidR="006E287F" w:rsidRPr="00CF0D30" w:rsidRDefault="006E287F" w:rsidP="006E287F">
      <w:pPr>
        <w:pStyle w:val="21"/>
        <w:numPr>
          <w:ilvl w:val="0"/>
          <w:numId w:val="3"/>
        </w:numPr>
        <w:shd w:val="clear" w:color="auto" w:fill="auto"/>
        <w:tabs>
          <w:tab w:val="left" w:pos="1074"/>
        </w:tabs>
        <w:spacing w:after="0" w:line="274" w:lineRule="exact"/>
        <w:ind w:left="0" w:firstLine="709"/>
        <w:rPr>
          <w:rFonts w:cs="Times New Roman"/>
          <w:sz w:val="24"/>
          <w:szCs w:val="24"/>
        </w:rPr>
      </w:pPr>
      <w:r w:rsidRPr="00CF0D30">
        <w:rPr>
          <w:rStyle w:val="2"/>
          <w:rFonts w:cs="Times New Roman"/>
          <w:color w:val="000000"/>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E287F" w:rsidRPr="00CF0D30" w:rsidRDefault="006E287F" w:rsidP="006E287F">
      <w:pPr>
        <w:pStyle w:val="21"/>
        <w:numPr>
          <w:ilvl w:val="0"/>
          <w:numId w:val="3"/>
        </w:numPr>
        <w:shd w:val="clear" w:color="auto" w:fill="auto"/>
        <w:tabs>
          <w:tab w:val="left" w:pos="1417"/>
        </w:tabs>
        <w:spacing w:after="0" w:line="274" w:lineRule="exact"/>
        <w:ind w:left="0" w:firstLine="709"/>
        <w:rPr>
          <w:rFonts w:cs="Times New Roman"/>
          <w:sz w:val="24"/>
          <w:szCs w:val="24"/>
        </w:rPr>
      </w:pPr>
      <w:r w:rsidRPr="00CF0D30">
        <w:rPr>
          <w:rStyle w:val="2"/>
          <w:rFonts w:cs="Times New Roman"/>
          <w:color w:val="000000"/>
          <w:sz w:val="24"/>
          <w:szCs w:val="24"/>
        </w:rPr>
        <w:t xml:space="preserve">Место нахождения уполномоченного органа, уполномоченных специалистов, органов и организаций, участвующих в предоставлении муниципальной услуги, их </w:t>
      </w:r>
      <w:r w:rsidRPr="00CF0D30">
        <w:rPr>
          <w:rStyle w:val="2"/>
          <w:rFonts w:cs="Times New Roman"/>
          <w:color w:val="000000"/>
          <w:sz w:val="24"/>
          <w:szCs w:val="24"/>
        </w:rPr>
        <w:lastRenderedPageBreak/>
        <w:t>почтовые адреса, официальные сайты в информационно</w:t>
      </w:r>
      <w:r w:rsidRPr="00CF0D30">
        <w:rPr>
          <w:rStyle w:val="2"/>
          <w:rFonts w:cs="Times New Roman"/>
          <w:color w:val="000000"/>
          <w:sz w:val="24"/>
          <w:szCs w:val="24"/>
        </w:rPr>
        <w:softHyphen/>
        <w:t>-телекоммуникационной сети «Интернет» (далее - сеть Интернет), информация о графиках работы, телефонных номерах и адресах электронной почты представлена в Приложении № 1 к административному регламенту.</w:t>
      </w:r>
    </w:p>
    <w:p w:rsidR="006E287F" w:rsidRPr="00CF0D30" w:rsidRDefault="006E287F" w:rsidP="006E287F">
      <w:pPr>
        <w:pStyle w:val="21"/>
        <w:numPr>
          <w:ilvl w:val="0"/>
          <w:numId w:val="3"/>
        </w:numPr>
        <w:shd w:val="clear" w:color="auto" w:fill="auto"/>
        <w:tabs>
          <w:tab w:val="left" w:pos="1417"/>
        </w:tabs>
        <w:spacing w:after="0" w:line="274" w:lineRule="exact"/>
        <w:ind w:left="0" w:firstLine="709"/>
        <w:rPr>
          <w:rFonts w:cs="Times New Roman"/>
          <w:sz w:val="24"/>
          <w:szCs w:val="24"/>
        </w:rPr>
      </w:pPr>
      <w:proofErr w:type="gramStart"/>
      <w:r w:rsidRPr="00CF0D30">
        <w:rPr>
          <w:rStyle w:val="2"/>
          <w:rFonts w:cs="Times New Roman"/>
          <w:color w:val="000000"/>
          <w:sz w:val="24"/>
          <w:szCs w:val="24"/>
        </w:rPr>
        <w:t>Информация о месте нахождения, графиках работы уполномоченного органа, уполномоченных специалистов, организаций, участвующих в предоставлении муниципальной услуги, о порядке предоставления муниципальной услуги размещается на официальном сайте муниципального образования «</w:t>
      </w:r>
      <w:proofErr w:type="spellStart"/>
      <w:r w:rsidRPr="00CF0D30">
        <w:rPr>
          <w:rStyle w:val="2"/>
          <w:rFonts w:cs="Times New Roman"/>
          <w:color w:val="000000"/>
          <w:sz w:val="24"/>
          <w:szCs w:val="24"/>
        </w:rPr>
        <w:t>Асиновское</w:t>
      </w:r>
      <w:proofErr w:type="spellEnd"/>
      <w:r w:rsidRPr="00CF0D30">
        <w:rPr>
          <w:rStyle w:val="2"/>
          <w:rFonts w:cs="Times New Roman"/>
          <w:color w:val="000000"/>
          <w:sz w:val="24"/>
          <w:szCs w:val="24"/>
        </w:rPr>
        <w:t xml:space="preserve"> городское поселение»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w:t>
      </w:r>
      <w:proofErr w:type="gramEnd"/>
      <w:r w:rsidRPr="00CF0D30">
        <w:rPr>
          <w:rStyle w:val="2"/>
          <w:rFonts w:cs="Times New Roman"/>
          <w:color w:val="000000"/>
          <w:sz w:val="24"/>
          <w:szCs w:val="24"/>
        </w:rPr>
        <w:t xml:space="preserve"> почте.</w:t>
      </w:r>
    </w:p>
    <w:p w:rsidR="006E287F" w:rsidRPr="00CF0D30" w:rsidRDefault="006E287F" w:rsidP="006E287F">
      <w:pPr>
        <w:pStyle w:val="21"/>
        <w:numPr>
          <w:ilvl w:val="0"/>
          <w:numId w:val="3"/>
        </w:numPr>
        <w:shd w:val="clear" w:color="auto" w:fill="auto"/>
        <w:tabs>
          <w:tab w:val="left" w:pos="1417"/>
        </w:tabs>
        <w:spacing w:after="0" w:line="274" w:lineRule="exact"/>
        <w:ind w:left="0" w:firstLine="709"/>
        <w:rPr>
          <w:rFonts w:cs="Times New Roman"/>
          <w:sz w:val="24"/>
          <w:szCs w:val="24"/>
        </w:rPr>
      </w:pPr>
      <w:r w:rsidRPr="00CF0D30">
        <w:rPr>
          <w:rStyle w:val="2"/>
          <w:rFonts w:cs="Times New Roman"/>
          <w:color w:val="000000"/>
          <w:sz w:val="24"/>
          <w:szCs w:val="24"/>
        </w:rPr>
        <w:t>На официальном сайте муниципального образования «</w:t>
      </w:r>
      <w:proofErr w:type="spellStart"/>
      <w:r w:rsidRPr="00CF0D30">
        <w:rPr>
          <w:rStyle w:val="2"/>
          <w:rFonts w:cs="Times New Roman"/>
          <w:color w:val="000000"/>
          <w:sz w:val="24"/>
          <w:szCs w:val="24"/>
        </w:rPr>
        <w:t>Асиновское</w:t>
      </w:r>
      <w:proofErr w:type="spellEnd"/>
      <w:r w:rsidRPr="00CF0D30">
        <w:rPr>
          <w:rStyle w:val="2"/>
          <w:rFonts w:cs="Times New Roman"/>
          <w:color w:val="000000"/>
          <w:sz w:val="24"/>
          <w:szCs w:val="24"/>
        </w:rPr>
        <w:t xml:space="preserve"> городское поселение» в сети Интернет размещается следующая информация:</w:t>
      </w:r>
    </w:p>
    <w:p w:rsidR="006E287F" w:rsidRPr="00CF0D30" w:rsidRDefault="006E287F" w:rsidP="006E287F">
      <w:pPr>
        <w:pStyle w:val="21"/>
        <w:numPr>
          <w:ilvl w:val="0"/>
          <w:numId w:val="4"/>
        </w:numPr>
        <w:shd w:val="clear" w:color="auto" w:fill="auto"/>
        <w:tabs>
          <w:tab w:val="left" w:pos="1033"/>
        </w:tabs>
        <w:spacing w:after="0" w:line="274" w:lineRule="exact"/>
        <w:ind w:firstLine="709"/>
        <w:rPr>
          <w:rFonts w:cs="Times New Roman"/>
          <w:sz w:val="24"/>
          <w:szCs w:val="24"/>
        </w:rPr>
      </w:pPr>
      <w:r w:rsidRPr="00CF0D30">
        <w:rPr>
          <w:rStyle w:val="2"/>
          <w:rFonts w:cs="Times New Roman"/>
          <w:color w:val="000000"/>
          <w:sz w:val="24"/>
          <w:szCs w:val="24"/>
        </w:rPr>
        <w:t>наименование, почтовые адреса, номера телефонов, график работы уполномоченных специалистов и уполномоченного органа;</w:t>
      </w:r>
    </w:p>
    <w:p w:rsidR="006E287F" w:rsidRPr="00CF0D30" w:rsidRDefault="006E287F" w:rsidP="006E287F">
      <w:pPr>
        <w:pStyle w:val="21"/>
        <w:numPr>
          <w:ilvl w:val="0"/>
          <w:numId w:val="4"/>
        </w:numPr>
        <w:shd w:val="clear" w:color="auto" w:fill="auto"/>
        <w:tabs>
          <w:tab w:val="left" w:pos="1084"/>
        </w:tabs>
        <w:spacing w:after="0" w:line="274" w:lineRule="exact"/>
        <w:ind w:firstLine="709"/>
        <w:rPr>
          <w:rFonts w:cs="Times New Roman"/>
          <w:sz w:val="24"/>
          <w:szCs w:val="24"/>
        </w:rPr>
      </w:pPr>
      <w:r w:rsidRPr="00CF0D30">
        <w:rPr>
          <w:rStyle w:val="2"/>
          <w:rFonts w:cs="Times New Roman"/>
          <w:color w:val="000000"/>
          <w:sz w:val="24"/>
          <w:szCs w:val="24"/>
        </w:rPr>
        <w:t>перечень документов, необходимых для получения муниципальной услуги;</w:t>
      </w:r>
    </w:p>
    <w:p w:rsidR="006E287F" w:rsidRPr="00CF0D30" w:rsidRDefault="006E287F" w:rsidP="006E287F">
      <w:pPr>
        <w:pStyle w:val="21"/>
        <w:numPr>
          <w:ilvl w:val="0"/>
          <w:numId w:val="4"/>
        </w:numPr>
        <w:shd w:val="clear" w:color="auto" w:fill="auto"/>
        <w:tabs>
          <w:tab w:val="left" w:pos="1084"/>
        </w:tabs>
        <w:spacing w:after="0" w:line="274" w:lineRule="exact"/>
        <w:ind w:firstLine="709"/>
        <w:rPr>
          <w:rFonts w:cs="Times New Roman"/>
          <w:sz w:val="24"/>
          <w:szCs w:val="24"/>
        </w:rPr>
      </w:pPr>
      <w:r w:rsidRPr="00CF0D30">
        <w:rPr>
          <w:rStyle w:val="2"/>
          <w:rFonts w:cs="Times New Roman"/>
          <w:color w:val="000000"/>
          <w:sz w:val="24"/>
          <w:szCs w:val="24"/>
        </w:rPr>
        <w:t>текст административного регламента с приложениями.</w:t>
      </w:r>
    </w:p>
    <w:p w:rsidR="006E287F" w:rsidRPr="00CF0D30" w:rsidRDefault="006E287F" w:rsidP="006E287F">
      <w:pPr>
        <w:pStyle w:val="21"/>
        <w:numPr>
          <w:ilvl w:val="0"/>
          <w:numId w:val="3"/>
        </w:numPr>
        <w:shd w:val="clear" w:color="auto" w:fill="auto"/>
        <w:tabs>
          <w:tab w:val="left" w:pos="1417"/>
        </w:tabs>
        <w:spacing w:after="0" w:line="274" w:lineRule="exact"/>
        <w:ind w:left="0" w:firstLine="709"/>
        <w:rPr>
          <w:rFonts w:cs="Times New Roman"/>
          <w:sz w:val="24"/>
          <w:szCs w:val="24"/>
        </w:rPr>
      </w:pPr>
      <w:r w:rsidRPr="00CF0D30">
        <w:rPr>
          <w:rStyle w:val="2"/>
          <w:rFonts w:cs="Times New Roman"/>
          <w:color w:val="000000"/>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6E287F" w:rsidRPr="00CF0D30" w:rsidRDefault="006E287F" w:rsidP="006E287F">
      <w:pPr>
        <w:pStyle w:val="21"/>
        <w:numPr>
          <w:ilvl w:val="0"/>
          <w:numId w:val="5"/>
        </w:numPr>
        <w:shd w:val="clear" w:color="auto" w:fill="auto"/>
        <w:tabs>
          <w:tab w:val="left" w:pos="1055"/>
        </w:tabs>
        <w:spacing w:after="0" w:line="274" w:lineRule="exact"/>
        <w:ind w:firstLine="709"/>
        <w:rPr>
          <w:rFonts w:cs="Times New Roman"/>
          <w:sz w:val="24"/>
          <w:szCs w:val="24"/>
        </w:rPr>
      </w:pPr>
      <w:r w:rsidRPr="00CF0D30">
        <w:rPr>
          <w:rStyle w:val="2"/>
          <w:rFonts w:cs="Times New Roman"/>
          <w:color w:val="000000"/>
          <w:sz w:val="24"/>
          <w:szCs w:val="24"/>
        </w:rPr>
        <w:t xml:space="preserve">лично при обращении в Администрацию </w:t>
      </w:r>
      <w:proofErr w:type="spellStart"/>
      <w:r w:rsidRPr="00CF0D30">
        <w:rPr>
          <w:rStyle w:val="2"/>
          <w:rFonts w:cs="Times New Roman"/>
          <w:color w:val="000000"/>
          <w:sz w:val="24"/>
          <w:szCs w:val="24"/>
        </w:rPr>
        <w:t>Асиновского</w:t>
      </w:r>
      <w:proofErr w:type="spellEnd"/>
      <w:r w:rsidRPr="00CF0D30">
        <w:rPr>
          <w:rStyle w:val="2"/>
          <w:rFonts w:cs="Times New Roman"/>
          <w:color w:val="000000"/>
          <w:sz w:val="24"/>
          <w:szCs w:val="24"/>
        </w:rPr>
        <w:t xml:space="preserve"> городского поселения;</w:t>
      </w:r>
    </w:p>
    <w:p w:rsidR="006E287F" w:rsidRPr="00CF0D30" w:rsidRDefault="006E287F" w:rsidP="006E287F">
      <w:pPr>
        <w:pStyle w:val="21"/>
        <w:numPr>
          <w:ilvl w:val="0"/>
          <w:numId w:val="5"/>
        </w:numPr>
        <w:shd w:val="clear" w:color="auto" w:fill="auto"/>
        <w:tabs>
          <w:tab w:val="left" w:pos="1074"/>
        </w:tabs>
        <w:spacing w:after="0" w:line="274" w:lineRule="exact"/>
        <w:ind w:firstLine="709"/>
        <w:rPr>
          <w:rFonts w:cs="Times New Roman"/>
          <w:sz w:val="24"/>
          <w:szCs w:val="24"/>
        </w:rPr>
      </w:pPr>
      <w:r w:rsidRPr="00CF0D30">
        <w:rPr>
          <w:rStyle w:val="2"/>
          <w:rFonts w:cs="Times New Roman"/>
          <w:color w:val="000000"/>
          <w:sz w:val="24"/>
          <w:szCs w:val="24"/>
        </w:rPr>
        <w:t xml:space="preserve">по контактному телефону в часы работы Администрации </w:t>
      </w:r>
      <w:proofErr w:type="spellStart"/>
      <w:r w:rsidRPr="00CF0D30">
        <w:rPr>
          <w:rStyle w:val="2"/>
          <w:rFonts w:cs="Times New Roman"/>
          <w:color w:val="000000"/>
          <w:sz w:val="24"/>
          <w:szCs w:val="24"/>
        </w:rPr>
        <w:t>Асиновского</w:t>
      </w:r>
      <w:proofErr w:type="spellEnd"/>
      <w:r w:rsidRPr="00CF0D30">
        <w:rPr>
          <w:rStyle w:val="2"/>
          <w:rFonts w:cs="Times New Roman"/>
          <w:color w:val="000000"/>
          <w:sz w:val="24"/>
          <w:szCs w:val="24"/>
        </w:rPr>
        <w:t xml:space="preserve"> городского поселения, указанные в Приложении № 1 к административному регламенту;</w:t>
      </w:r>
    </w:p>
    <w:p w:rsidR="006E287F" w:rsidRPr="00CF0D30" w:rsidRDefault="006E287F" w:rsidP="006E287F">
      <w:pPr>
        <w:pStyle w:val="21"/>
        <w:numPr>
          <w:ilvl w:val="0"/>
          <w:numId w:val="5"/>
        </w:numPr>
        <w:shd w:val="clear" w:color="auto" w:fill="auto"/>
        <w:tabs>
          <w:tab w:val="left" w:pos="1074"/>
        </w:tabs>
        <w:spacing w:after="0" w:line="274" w:lineRule="exact"/>
        <w:ind w:firstLine="709"/>
        <w:rPr>
          <w:rFonts w:cs="Times New Roman"/>
          <w:sz w:val="24"/>
          <w:szCs w:val="24"/>
        </w:rPr>
      </w:pPr>
      <w:r w:rsidRPr="00CF0D30">
        <w:rPr>
          <w:rStyle w:val="2"/>
          <w:rFonts w:cs="Times New Roman"/>
          <w:color w:val="000000"/>
          <w:sz w:val="24"/>
          <w:szCs w:val="24"/>
        </w:rPr>
        <w:t>посредством электронного обращения на адрес электронной почты, указанный в Приложении № 1 к административному регламенту;</w:t>
      </w:r>
    </w:p>
    <w:p w:rsidR="006E287F" w:rsidRPr="00CF0D30" w:rsidRDefault="006E287F" w:rsidP="006E287F">
      <w:pPr>
        <w:pStyle w:val="21"/>
        <w:numPr>
          <w:ilvl w:val="0"/>
          <w:numId w:val="5"/>
        </w:numPr>
        <w:shd w:val="clear" w:color="auto" w:fill="auto"/>
        <w:tabs>
          <w:tab w:val="left" w:pos="1074"/>
        </w:tabs>
        <w:spacing w:after="0" w:line="274" w:lineRule="exact"/>
        <w:ind w:firstLine="709"/>
        <w:rPr>
          <w:rFonts w:cs="Times New Roman"/>
          <w:sz w:val="24"/>
          <w:szCs w:val="24"/>
        </w:rPr>
      </w:pPr>
      <w:r w:rsidRPr="00CF0D30">
        <w:rPr>
          <w:rStyle w:val="2"/>
          <w:rFonts w:cs="Times New Roman"/>
          <w:color w:val="000000"/>
          <w:sz w:val="24"/>
          <w:szCs w:val="24"/>
        </w:rPr>
        <w:t>в сети Интернет на официальном сайте муниципального образования «</w:t>
      </w:r>
      <w:proofErr w:type="spellStart"/>
      <w:r w:rsidRPr="00CF0D30">
        <w:rPr>
          <w:rStyle w:val="2"/>
          <w:rFonts w:cs="Times New Roman"/>
          <w:color w:val="000000"/>
          <w:sz w:val="24"/>
          <w:szCs w:val="24"/>
        </w:rPr>
        <w:t>Асиновское</w:t>
      </w:r>
      <w:proofErr w:type="spellEnd"/>
      <w:r w:rsidRPr="00CF0D30">
        <w:rPr>
          <w:rStyle w:val="2"/>
          <w:rFonts w:cs="Times New Roman"/>
          <w:color w:val="000000"/>
          <w:sz w:val="24"/>
          <w:szCs w:val="24"/>
        </w:rPr>
        <w:t xml:space="preserve"> городское поселение».</w:t>
      </w:r>
    </w:p>
    <w:p w:rsidR="006E287F" w:rsidRPr="00CF0D30" w:rsidRDefault="006E287F" w:rsidP="006E287F">
      <w:pPr>
        <w:pStyle w:val="21"/>
        <w:numPr>
          <w:ilvl w:val="0"/>
          <w:numId w:val="5"/>
        </w:numPr>
        <w:shd w:val="clear" w:color="auto" w:fill="auto"/>
        <w:tabs>
          <w:tab w:val="left" w:pos="1074"/>
        </w:tabs>
        <w:spacing w:after="0" w:line="274" w:lineRule="exact"/>
        <w:ind w:firstLine="709"/>
        <w:rPr>
          <w:rFonts w:cs="Times New Roman"/>
          <w:sz w:val="24"/>
          <w:szCs w:val="24"/>
        </w:rPr>
      </w:pPr>
      <w:r w:rsidRPr="00CF0D30">
        <w:rPr>
          <w:rStyle w:val="2"/>
          <w:rFonts w:cs="Times New Roman"/>
          <w:color w:val="000000"/>
          <w:sz w:val="24"/>
          <w:szCs w:val="24"/>
        </w:rPr>
        <w:t xml:space="preserve">на информационных стендах в Администрации </w:t>
      </w:r>
      <w:proofErr w:type="spellStart"/>
      <w:r w:rsidRPr="00CF0D30">
        <w:rPr>
          <w:rStyle w:val="2"/>
          <w:rFonts w:cs="Times New Roman"/>
          <w:color w:val="000000"/>
          <w:sz w:val="24"/>
          <w:szCs w:val="24"/>
        </w:rPr>
        <w:t>Асиновского</w:t>
      </w:r>
      <w:proofErr w:type="spellEnd"/>
      <w:r w:rsidRPr="00CF0D30">
        <w:rPr>
          <w:rStyle w:val="2"/>
          <w:rFonts w:cs="Times New Roman"/>
          <w:color w:val="000000"/>
          <w:sz w:val="24"/>
          <w:szCs w:val="24"/>
        </w:rPr>
        <w:t xml:space="preserve"> городского поселения по адресу, указанному в Приложении № 1 к административному регламенту;</w:t>
      </w:r>
    </w:p>
    <w:p w:rsidR="006E287F" w:rsidRPr="00CF0D30" w:rsidRDefault="006E287F" w:rsidP="006E287F">
      <w:pPr>
        <w:pStyle w:val="21"/>
        <w:numPr>
          <w:ilvl w:val="0"/>
          <w:numId w:val="3"/>
        </w:numPr>
        <w:shd w:val="clear" w:color="auto" w:fill="auto"/>
        <w:tabs>
          <w:tab w:val="left" w:pos="1123"/>
        </w:tabs>
        <w:spacing w:after="0" w:line="274" w:lineRule="exact"/>
        <w:ind w:left="0" w:firstLine="709"/>
        <w:rPr>
          <w:rFonts w:cs="Times New Roman"/>
          <w:sz w:val="24"/>
          <w:szCs w:val="24"/>
        </w:rPr>
      </w:pPr>
      <w:r w:rsidRPr="00CF0D30">
        <w:rPr>
          <w:rStyle w:val="2"/>
          <w:rFonts w:cs="Times New Roman"/>
          <w:color w:val="000000"/>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уполномоченного органа.</w:t>
      </w:r>
    </w:p>
    <w:p w:rsidR="006E287F" w:rsidRPr="00CF0D30" w:rsidRDefault="006E287F" w:rsidP="006E287F">
      <w:pPr>
        <w:pStyle w:val="21"/>
        <w:numPr>
          <w:ilvl w:val="0"/>
          <w:numId w:val="3"/>
        </w:numPr>
        <w:shd w:val="clear" w:color="auto" w:fill="auto"/>
        <w:tabs>
          <w:tab w:val="left" w:pos="1130"/>
        </w:tabs>
        <w:spacing w:after="0" w:line="274" w:lineRule="exact"/>
        <w:ind w:left="0" w:firstLine="709"/>
        <w:rPr>
          <w:rFonts w:cs="Times New Roman"/>
          <w:sz w:val="24"/>
          <w:szCs w:val="24"/>
        </w:rPr>
      </w:pPr>
      <w:r w:rsidRPr="00CF0D30">
        <w:rPr>
          <w:rStyle w:val="2"/>
          <w:rFonts w:cs="Times New Roman"/>
          <w:color w:val="000000"/>
          <w:sz w:val="24"/>
          <w:szCs w:val="24"/>
        </w:rPr>
        <w:t>При поступлении телефонного звонка уполномоченный специалист обязан сообщить (при необходимости) график приема заявителей, точный почтовый адрес уполномоченного органа, способ проезда, требования к письменному запросу заявителей о предоставлении информации о порядке предоставления муниципальной услуги.</w:t>
      </w:r>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6E287F" w:rsidRPr="00CF0D30" w:rsidRDefault="006E287F" w:rsidP="006E287F">
      <w:pPr>
        <w:pStyle w:val="21"/>
        <w:numPr>
          <w:ilvl w:val="0"/>
          <w:numId w:val="3"/>
        </w:numPr>
        <w:shd w:val="clear" w:color="auto" w:fill="auto"/>
        <w:tabs>
          <w:tab w:val="left" w:pos="1123"/>
        </w:tabs>
        <w:spacing w:after="0" w:line="274" w:lineRule="exact"/>
        <w:ind w:left="0" w:firstLine="709"/>
        <w:rPr>
          <w:rFonts w:cs="Times New Roman"/>
          <w:sz w:val="24"/>
          <w:szCs w:val="24"/>
        </w:rPr>
      </w:pPr>
      <w:r w:rsidRPr="00CF0D30">
        <w:rPr>
          <w:rStyle w:val="2"/>
          <w:rFonts w:cs="Times New Roman"/>
          <w:color w:val="000000"/>
          <w:sz w:val="24"/>
          <w:szCs w:val="24"/>
        </w:rPr>
        <w:t xml:space="preserve">При ответах на телефонные звонки и </w:t>
      </w:r>
      <w:proofErr w:type="gramStart"/>
      <w:r w:rsidRPr="00CF0D30">
        <w:rPr>
          <w:rStyle w:val="2"/>
          <w:rFonts w:cs="Times New Roman"/>
          <w:color w:val="000000"/>
          <w:sz w:val="24"/>
          <w:szCs w:val="24"/>
        </w:rPr>
        <w:t>устные обращения, уполномоченные специалисты обязаны</w:t>
      </w:r>
      <w:proofErr w:type="gramEnd"/>
      <w:r w:rsidRPr="00CF0D30">
        <w:rPr>
          <w:rStyle w:val="2"/>
          <w:rFonts w:cs="Times New Roman"/>
          <w:color w:val="000000"/>
          <w:sz w:val="24"/>
          <w:szCs w:val="24"/>
        </w:rPr>
        <w:t xml:space="preserve"> предоставлять информацию по следующим вопросам:</w:t>
      </w:r>
    </w:p>
    <w:p w:rsidR="006E287F" w:rsidRPr="00CF0D30" w:rsidRDefault="006E287F" w:rsidP="006E287F">
      <w:pPr>
        <w:pStyle w:val="21"/>
        <w:numPr>
          <w:ilvl w:val="0"/>
          <w:numId w:val="6"/>
        </w:numPr>
        <w:shd w:val="clear" w:color="auto" w:fill="auto"/>
        <w:tabs>
          <w:tab w:val="left" w:pos="1033"/>
        </w:tabs>
        <w:spacing w:after="0" w:line="274" w:lineRule="exact"/>
        <w:ind w:firstLine="709"/>
        <w:rPr>
          <w:rFonts w:cs="Times New Roman"/>
          <w:sz w:val="24"/>
          <w:szCs w:val="24"/>
        </w:rPr>
      </w:pPr>
      <w:r w:rsidRPr="00CF0D30">
        <w:rPr>
          <w:rStyle w:val="2"/>
          <w:rFonts w:cs="Times New Roman"/>
          <w:color w:val="000000"/>
          <w:sz w:val="24"/>
          <w:szCs w:val="24"/>
        </w:rPr>
        <w:t>о входящих номерах, под которыми зарегистрированы в системе делопроизводства уполномоченного органа, поступившие документы;</w:t>
      </w:r>
    </w:p>
    <w:p w:rsidR="006E287F" w:rsidRPr="00CF0D30" w:rsidRDefault="006E287F" w:rsidP="006E287F">
      <w:pPr>
        <w:pStyle w:val="21"/>
        <w:numPr>
          <w:ilvl w:val="0"/>
          <w:numId w:val="6"/>
        </w:numPr>
        <w:shd w:val="clear" w:color="auto" w:fill="auto"/>
        <w:tabs>
          <w:tab w:val="left" w:pos="1070"/>
        </w:tabs>
        <w:spacing w:after="0" w:line="274" w:lineRule="exact"/>
        <w:ind w:firstLine="709"/>
        <w:rPr>
          <w:rFonts w:cs="Times New Roman"/>
          <w:sz w:val="24"/>
          <w:szCs w:val="24"/>
        </w:rPr>
      </w:pPr>
      <w:r w:rsidRPr="00CF0D30">
        <w:rPr>
          <w:rStyle w:val="2"/>
          <w:rFonts w:cs="Times New Roman"/>
          <w:color w:val="000000"/>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E287F" w:rsidRPr="00CF0D30" w:rsidRDefault="006E287F" w:rsidP="006E287F">
      <w:pPr>
        <w:pStyle w:val="21"/>
        <w:numPr>
          <w:ilvl w:val="0"/>
          <w:numId w:val="6"/>
        </w:numPr>
        <w:shd w:val="clear" w:color="auto" w:fill="auto"/>
        <w:tabs>
          <w:tab w:val="left" w:pos="1096"/>
        </w:tabs>
        <w:spacing w:after="0" w:line="274" w:lineRule="exact"/>
        <w:ind w:firstLine="709"/>
        <w:rPr>
          <w:rFonts w:cs="Times New Roman"/>
          <w:sz w:val="24"/>
          <w:szCs w:val="24"/>
        </w:rPr>
      </w:pPr>
      <w:r w:rsidRPr="00CF0D30">
        <w:rPr>
          <w:rStyle w:val="2"/>
          <w:rFonts w:cs="Times New Roman"/>
          <w:color w:val="000000"/>
          <w:sz w:val="24"/>
          <w:szCs w:val="24"/>
        </w:rPr>
        <w:t>о перечне документов, необходимых для получения муниципальной услуги;</w:t>
      </w:r>
    </w:p>
    <w:p w:rsidR="006E287F" w:rsidRPr="00CF0D30" w:rsidRDefault="006E287F" w:rsidP="006E287F">
      <w:pPr>
        <w:pStyle w:val="21"/>
        <w:numPr>
          <w:ilvl w:val="0"/>
          <w:numId w:val="6"/>
        </w:numPr>
        <w:shd w:val="clear" w:color="auto" w:fill="auto"/>
        <w:tabs>
          <w:tab w:val="left" w:pos="1104"/>
        </w:tabs>
        <w:spacing w:after="0" w:line="274" w:lineRule="exact"/>
        <w:ind w:firstLine="709"/>
        <w:rPr>
          <w:rFonts w:cs="Times New Roman"/>
          <w:sz w:val="24"/>
          <w:szCs w:val="24"/>
        </w:rPr>
      </w:pPr>
      <w:r w:rsidRPr="00CF0D30">
        <w:rPr>
          <w:rStyle w:val="2"/>
          <w:rFonts w:cs="Times New Roman"/>
          <w:color w:val="000000"/>
          <w:sz w:val="24"/>
          <w:szCs w:val="24"/>
        </w:rPr>
        <w:t>о сроках рассмотрения документов;</w:t>
      </w:r>
    </w:p>
    <w:p w:rsidR="006E287F" w:rsidRPr="00CF0D30" w:rsidRDefault="006E287F" w:rsidP="006E287F">
      <w:pPr>
        <w:pStyle w:val="21"/>
        <w:numPr>
          <w:ilvl w:val="0"/>
          <w:numId w:val="6"/>
        </w:numPr>
        <w:shd w:val="clear" w:color="auto" w:fill="auto"/>
        <w:tabs>
          <w:tab w:val="left" w:pos="1104"/>
        </w:tabs>
        <w:spacing w:after="0" w:line="274" w:lineRule="exact"/>
        <w:ind w:firstLine="709"/>
        <w:rPr>
          <w:rFonts w:cs="Times New Roman"/>
          <w:sz w:val="24"/>
          <w:szCs w:val="24"/>
        </w:rPr>
      </w:pPr>
      <w:r w:rsidRPr="00CF0D30">
        <w:rPr>
          <w:rStyle w:val="2"/>
          <w:rFonts w:cs="Times New Roman"/>
          <w:color w:val="000000"/>
          <w:sz w:val="24"/>
          <w:szCs w:val="24"/>
        </w:rPr>
        <w:t>о сроках предоставления муниципальной услуги;</w:t>
      </w:r>
    </w:p>
    <w:p w:rsidR="006E287F" w:rsidRPr="00CF0D30" w:rsidRDefault="006E287F" w:rsidP="006E287F">
      <w:pPr>
        <w:pStyle w:val="21"/>
        <w:numPr>
          <w:ilvl w:val="0"/>
          <w:numId w:val="6"/>
        </w:numPr>
        <w:shd w:val="clear" w:color="auto" w:fill="auto"/>
        <w:tabs>
          <w:tab w:val="left" w:pos="1070"/>
        </w:tabs>
        <w:spacing w:after="0" w:line="274" w:lineRule="exact"/>
        <w:ind w:firstLine="709"/>
        <w:rPr>
          <w:rFonts w:cs="Times New Roman"/>
          <w:sz w:val="24"/>
          <w:szCs w:val="24"/>
        </w:rPr>
      </w:pPr>
      <w:r w:rsidRPr="00CF0D30">
        <w:rPr>
          <w:rStyle w:val="2"/>
          <w:rFonts w:cs="Times New Roman"/>
          <w:color w:val="000000"/>
          <w:sz w:val="24"/>
          <w:szCs w:val="24"/>
        </w:rPr>
        <w:t>о месте размещения на официальном сайте уполномоченного органа информации по вопросам предоставления муниципальной услуги.</w:t>
      </w:r>
    </w:p>
    <w:p w:rsidR="006E287F" w:rsidRPr="00CF0D30" w:rsidRDefault="006E287F" w:rsidP="006E287F">
      <w:pPr>
        <w:pStyle w:val="21"/>
        <w:numPr>
          <w:ilvl w:val="0"/>
          <w:numId w:val="3"/>
        </w:numPr>
        <w:shd w:val="clear" w:color="auto" w:fill="auto"/>
        <w:tabs>
          <w:tab w:val="left" w:pos="1070"/>
        </w:tabs>
        <w:spacing w:after="0" w:line="274" w:lineRule="exact"/>
        <w:ind w:left="0" w:firstLine="709"/>
        <w:rPr>
          <w:rFonts w:cs="Times New Roman"/>
          <w:sz w:val="24"/>
          <w:szCs w:val="24"/>
        </w:rPr>
      </w:pPr>
      <w:r w:rsidRPr="00CF0D30">
        <w:rPr>
          <w:rStyle w:val="2"/>
          <w:rFonts w:cs="Times New Roman"/>
          <w:color w:val="000000"/>
          <w:sz w:val="24"/>
          <w:szCs w:val="24"/>
        </w:rPr>
        <w:t xml:space="preserve">При общении с гражданами (по телефону или лично) уполномоченные специалисты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w:t>
      </w:r>
      <w:r w:rsidRPr="00CF0D30">
        <w:rPr>
          <w:rStyle w:val="2"/>
          <w:rFonts w:cs="Times New Roman"/>
          <w:color w:val="000000"/>
          <w:sz w:val="24"/>
          <w:szCs w:val="24"/>
        </w:rPr>
        <w:lastRenderedPageBreak/>
        <w:t>должно проводиться с использованием официально-делового стиля речи.</w:t>
      </w:r>
    </w:p>
    <w:p w:rsidR="006E287F" w:rsidRPr="00CF0D30" w:rsidRDefault="006E287F" w:rsidP="006E287F">
      <w:pPr>
        <w:pStyle w:val="21"/>
        <w:numPr>
          <w:ilvl w:val="0"/>
          <w:numId w:val="3"/>
        </w:numPr>
        <w:shd w:val="clear" w:color="auto" w:fill="auto"/>
        <w:tabs>
          <w:tab w:val="left" w:pos="1207"/>
        </w:tabs>
        <w:spacing w:after="0" w:line="274" w:lineRule="exact"/>
        <w:ind w:left="0" w:firstLine="709"/>
        <w:rPr>
          <w:rFonts w:cs="Times New Roman"/>
          <w:sz w:val="24"/>
          <w:szCs w:val="24"/>
        </w:rPr>
      </w:pPr>
      <w:r w:rsidRPr="00CF0D30">
        <w:rPr>
          <w:rStyle w:val="2"/>
          <w:rFonts w:cs="Times New Roman"/>
          <w:color w:val="000000"/>
          <w:sz w:val="24"/>
          <w:szCs w:val="24"/>
        </w:rPr>
        <w:t>При обращении за информацией заявителя лично уполномоченный специалист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уполномоченный специалист,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E287F" w:rsidRPr="00CF0D30" w:rsidRDefault="006E287F" w:rsidP="006E287F">
      <w:pPr>
        <w:pStyle w:val="21"/>
        <w:numPr>
          <w:ilvl w:val="0"/>
          <w:numId w:val="3"/>
        </w:numPr>
        <w:shd w:val="clear" w:color="auto" w:fill="auto"/>
        <w:tabs>
          <w:tab w:val="left" w:pos="1207"/>
        </w:tabs>
        <w:spacing w:after="0" w:line="274" w:lineRule="exact"/>
        <w:ind w:left="0" w:firstLine="709"/>
        <w:rPr>
          <w:rFonts w:cs="Times New Roman"/>
          <w:sz w:val="24"/>
          <w:szCs w:val="24"/>
        </w:rPr>
      </w:pPr>
      <w:r w:rsidRPr="00CF0D30">
        <w:rPr>
          <w:rStyle w:val="2"/>
          <w:rFonts w:cs="Times New Roman"/>
          <w:color w:val="000000"/>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уполномоченном органе в соответствии с утвержденным порядком делопроизводства.</w:t>
      </w:r>
    </w:p>
    <w:p w:rsidR="006E287F" w:rsidRPr="00CF0D30" w:rsidRDefault="006E287F" w:rsidP="006E287F">
      <w:pPr>
        <w:pStyle w:val="21"/>
        <w:numPr>
          <w:ilvl w:val="0"/>
          <w:numId w:val="3"/>
        </w:numPr>
        <w:shd w:val="clear" w:color="auto" w:fill="auto"/>
        <w:tabs>
          <w:tab w:val="left" w:pos="1207"/>
        </w:tabs>
        <w:spacing w:after="0" w:line="274" w:lineRule="exact"/>
        <w:ind w:left="0" w:firstLine="709"/>
        <w:rPr>
          <w:rFonts w:cs="Times New Roman"/>
          <w:sz w:val="24"/>
          <w:szCs w:val="24"/>
        </w:rPr>
      </w:pPr>
      <w:r w:rsidRPr="00CF0D30">
        <w:rPr>
          <w:rStyle w:val="2"/>
          <w:rFonts w:cs="Times New Roman"/>
          <w:color w:val="000000"/>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w:t>
      </w:r>
    </w:p>
    <w:p w:rsidR="006E287F" w:rsidRPr="00CF0D30" w:rsidRDefault="006E287F" w:rsidP="006E287F">
      <w:pPr>
        <w:pStyle w:val="21"/>
        <w:numPr>
          <w:ilvl w:val="0"/>
          <w:numId w:val="3"/>
        </w:numPr>
        <w:shd w:val="clear" w:color="auto" w:fill="auto"/>
        <w:tabs>
          <w:tab w:val="left" w:pos="1207"/>
        </w:tabs>
        <w:spacing w:after="0" w:line="274" w:lineRule="exact"/>
        <w:ind w:left="0" w:firstLine="709"/>
        <w:rPr>
          <w:rStyle w:val="2"/>
          <w:rFonts w:cs="Times New Roman"/>
          <w:sz w:val="24"/>
          <w:szCs w:val="24"/>
        </w:rPr>
      </w:pPr>
      <w:r w:rsidRPr="00CF0D30">
        <w:rPr>
          <w:rStyle w:val="2"/>
          <w:rFonts w:cs="Times New Roman"/>
          <w:color w:val="000000"/>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30 календарных дней со дня регистрации обращения.</w:t>
      </w:r>
    </w:p>
    <w:p w:rsidR="006E287F" w:rsidRPr="00CF0D30" w:rsidRDefault="006E287F" w:rsidP="006E287F">
      <w:pPr>
        <w:pStyle w:val="21"/>
        <w:shd w:val="clear" w:color="auto" w:fill="auto"/>
        <w:tabs>
          <w:tab w:val="left" w:pos="1207"/>
        </w:tabs>
        <w:spacing w:after="0" w:line="274" w:lineRule="exact"/>
        <w:ind w:firstLine="709"/>
        <w:rPr>
          <w:rStyle w:val="2"/>
          <w:rFonts w:cs="Times New Roman"/>
          <w:sz w:val="24"/>
          <w:szCs w:val="24"/>
        </w:rPr>
      </w:pPr>
    </w:p>
    <w:p w:rsidR="006E287F" w:rsidRPr="006E287F" w:rsidRDefault="006E287F" w:rsidP="006E287F">
      <w:pPr>
        <w:pStyle w:val="30"/>
        <w:shd w:val="clear" w:color="auto" w:fill="auto"/>
        <w:tabs>
          <w:tab w:val="left" w:pos="426"/>
        </w:tabs>
        <w:spacing w:before="0"/>
        <w:ind w:right="1760" w:firstLine="709"/>
        <w:jc w:val="center"/>
        <w:rPr>
          <w:rStyle w:val="3"/>
          <w:rFonts w:cs="Times New Roman"/>
          <w:b/>
          <w:bCs/>
          <w:color w:val="000000"/>
          <w:sz w:val="24"/>
          <w:szCs w:val="24"/>
        </w:rPr>
      </w:pPr>
      <w:bookmarkStart w:id="1" w:name="bookmark2"/>
      <w:r w:rsidRPr="006E287F">
        <w:rPr>
          <w:rStyle w:val="3"/>
          <w:rFonts w:cs="Times New Roman"/>
          <w:b/>
          <w:bCs/>
          <w:color w:val="000000"/>
          <w:sz w:val="24"/>
          <w:szCs w:val="24"/>
        </w:rPr>
        <w:t xml:space="preserve">2. Стандарт предоставления муниципальной услуги </w:t>
      </w:r>
    </w:p>
    <w:p w:rsidR="006E287F" w:rsidRPr="006E287F" w:rsidRDefault="006E287F" w:rsidP="006E287F">
      <w:pPr>
        <w:pStyle w:val="30"/>
        <w:shd w:val="clear" w:color="auto" w:fill="auto"/>
        <w:tabs>
          <w:tab w:val="left" w:pos="426"/>
        </w:tabs>
        <w:spacing w:before="0"/>
        <w:ind w:right="1760" w:firstLine="709"/>
        <w:jc w:val="center"/>
        <w:rPr>
          <w:rStyle w:val="3"/>
          <w:rFonts w:cs="Times New Roman"/>
          <w:b/>
          <w:bCs/>
          <w:color w:val="000000"/>
          <w:sz w:val="24"/>
          <w:szCs w:val="24"/>
        </w:rPr>
      </w:pPr>
      <w:r w:rsidRPr="006E287F">
        <w:rPr>
          <w:rStyle w:val="3"/>
          <w:rFonts w:cs="Times New Roman"/>
          <w:b/>
          <w:bCs/>
          <w:color w:val="000000"/>
          <w:sz w:val="24"/>
          <w:szCs w:val="24"/>
        </w:rPr>
        <w:t>Наименование муниципальной услуги</w:t>
      </w:r>
      <w:bookmarkEnd w:id="1"/>
    </w:p>
    <w:p w:rsidR="006E287F" w:rsidRPr="00CF0D30" w:rsidRDefault="006E287F" w:rsidP="006E287F">
      <w:pPr>
        <w:pStyle w:val="30"/>
        <w:shd w:val="clear" w:color="auto" w:fill="auto"/>
        <w:tabs>
          <w:tab w:val="left" w:pos="426"/>
        </w:tabs>
        <w:spacing w:before="0"/>
        <w:ind w:right="1760" w:firstLine="709"/>
        <w:jc w:val="center"/>
        <w:rPr>
          <w:rStyle w:val="3"/>
          <w:rFonts w:cs="Times New Roman"/>
          <w:bCs/>
          <w:color w:val="000000"/>
          <w:sz w:val="24"/>
          <w:szCs w:val="24"/>
        </w:rPr>
      </w:pPr>
    </w:p>
    <w:p w:rsidR="006E287F" w:rsidRPr="00CF0D30" w:rsidRDefault="006E287F" w:rsidP="006E287F">
      <w:pPr>
        <w:pStyle w:val="30"/>
        <w:numPr>
          <w:ilvl w:val="0"/>
          <w:numId w:val="3"/>
        </w:numPr>
        <w:shd w:val="clear" w:color="auto" w:fill="auto"/>
        <w:tabs>
          <w:tab w:val="left" w:pos="426"/>
        </w:tabs>
        <w:spacing w:before="0"/>
        <w:ind w:left="0" w:firstLine="709"/>
        <w:jc w:val="both"/>
        <w:rPr>
          <w:rStyle w:val="2"/>
          <w:rFonts w:cs="Times New Roman"/>
          <w:b w:val="0"/>
          <w:sz w:val="24"/>
          <w:szCs w:val="24"/>
        </w:rPr>
      </w:pPr>
      <w:r w:rsidRPr="00CF0D30">
        <w:rPr>
          <w:rStyle w:val="2"/>
          <w:rFonts w:cs="Times New Roman"/>
          <w:b w:val="0"/>
          <w:color w:val="000000"/>
          <w:sz w:val="24"/>
          <w:szCs w:val="24"/>
        </w:rPr>
        <w:t>Наименование муниципальной услуги: «Выдача разрешения на</w:t>
      </w:r>
      <w:r w:rsidRPr="00CF0D30">
        <w:rPr>
          <w:rFonts w:cs="Times New Roman"/>
          <w:b w:val="0"/>
          <w:sz w:val="24"/>
          <w:szCs w:val="24"/>
        </w:rPr>
        <w:t xml:space="preserve"> </w:t>
      </w:r>
      <w:r w:rsidRPr="00CF0D30">
        <w:rPr>
          <w:rStyle w:val="2"/>
          <w:rFonts w:cs="Times New Roman"/>
          <w:b w:val="0"/>
          <w:color w:val="000000"/>
          <w:sz w:val="24"/>
          <w:szCs w:val="24"/>
        </w:rPr>
        <w:t>использование земель или земельных участков, находящихся в собственности муниципального образования «</w:t>
      </w:r>
      <w:proofErr w:type="spellStart"/>
      <w:r w:rsidRPr="00CF0D30">
        <w:rPr>
          <w:rStyle w:val="2"/>
          <w:rFonts w:cs="Times New Roman"/>
          <w:b w:val="0"/>
          <w:color w:val="000000"/>
          <w:sz w:val="24"/>
          <w:szCs w:val="24"/>
        </w:rPr>
        <w:t>Асиновское</w:t>
      </w:r>
      <w:proofErr w:type="spellEnd"/>
      <w:r w:rsidRPr="00CF0D30">
        <w:rPr>
          <w:rStyle w:val="2"/>
          <w:rFonts w:cs="Times New Roman"/>
          <w:b w:val="0"/>
          <w:color w:val="000000"/>
          <w:sz w:val="24"/>
          <w:szCs w:val="24"/>
        </w:rPr>
        <w:t xml:space="preserve"> городское поселение» или государственная собственность на которые не разграничена, расположенных на территории </w:t>
      </w:r>
      <w:proofErr w:type="spellStart"/>
      <w:r w:rsidRPr="00CF0D30">
        <w:rPr>
          <w:rStyle w:val="2"/>
          <w:rFonts w:cs="Times New Roman"/>
          <w:b w:val="0"/>
          <w:color w:val="000000"/>
          <w:sz w:val="24"/>
          <w:szCs w:val="24"/>
        </w:rPr>
        <w:t>Асиновского</w:t>
      </w:r>
      <w:proofErr w:type="spellEnd"/>
      <w:r w:rsidRPr="00CF0D30">
        <w:rPr>
          <w:rStyle w:val="2"/>
          <w:rFonts w:cs="Times New Roman"/>
          <w:b w:val="0"/>
          <w:color w:val="000000"/>
          <w:sz w:val="24"/>
          <w:szCs w:val="24"/>
        </w:rPr>
        <w:t xml:space="preserve"> городского поселения, для размещения отдельных видов объектов, без предоставления земельных участков и установления сервитута, публичного сервитута».</w:t>
      </w:r>
    </w:p>
    <w:p w:rsidR="006E287F" w:rsidRPr="00CF0D30" w:rsidRDefault="006E287F" w:rsidP="006E287F">
      <w:pPr>
        <w:pStyle w:val="30"/>
        <w:shd w:val="clear" w:color="auto" w:fill="auto"/>
        <w:tabs>
          <w:tab w:val="left" w:pos="426"/>
        </w:tabs>
        <w:spacing w:before="0"/>
        <w:ind w:firstLine="709"/>
        <w:jc w:val="both"/>
        <w:rPr>
          <w:rStyle w:val="2"/>
          <w:rFonts w:cs="Times New Roman"/>
          <w:b w:val="0"/>
          <w:color w:val="000000"/>
          <w:sz w:val="24"/>
          <w:szCs w:val="24"/>
        </w:rPr>
      </w:pPr>
      <w:r w:rsidRPr="00CF0D30">
        <w:rPr>
          <w:rStyle w:val="2"/>
          <w:rFonts w:cs="Times New Roman"/>
          <w:b w:val="0"/>
          <w:color w:val="000000"/>
          <w:sz w:val="24"/>
          <w:szCs w:val="24"/>
        </w:rPr>
        <w:t xml:space="preserve"> </w:t>
      </w:r>
    </w:p>
    <w:p w:rsidR="006E287F" w:rsidRPr="006E287F" w:rsidRDefault="006E287F" w:rsidP="006E287F">
      <w:pPr>
        <w:pStyle w:val="30"/>
        <w:shd w:val="clear" w:color="auto" w:fill="auto"/>
        <w:tabs>
          <w:tab w:val="left" w:pos="426"/>
        </w:tabs>
        <w:spacing w:before="0" w:line="270" w:lineRule="exact"/>
        <w:ind w:firstLine="709"/>
        <w:jc w:val="center"/>
        <w:rPr>
          <w:rStyle w:val="3"/>
          <w:rFonts w:cs="Times New Roman"/>
          <w:b/>
          <w:bCs/>
          <w:color w:val="000000"/>
          <w:sz w:val="24"/>
          <w:szCs w:val="24"/>
        </w:rPr>
      </w:pPr>
      <w:bookmarkStart w:id="2" w:name="bookmark3"/>
      <w:r w:rsidRPr="006E287F">
        <w:rPr>
          <w:rStyle w:val="3"/>
          <w:rFonts w:cs="Times New Roman"/>
          <w:b/>
          <w:bCs/>
          <w:color w:val="000000"/>
          <w:sz w:val="24"/>
          <w:szCs w:val="24"/>
        </w:rPr>
        <w:t>Наименование органа, предоставляющего муниципальную услугу</w:t>
      </w:r>
      <w:bookmarkEnd w:id="2"/>
    </w:p>
    <w:p w:rsidR="006E287F" w:rsidRPr="00CF0D30" w:rsidRDefault="006E287F" w:rsidP="006E287F">
      <w:pPr>
        <w:pStyle w:val="30"/>
        <w:shd w:val="clear" w:color="auto" w:fill="auto"/>
        <w:tabs>
          <w:tab w:val="left" w:pos="426"/>
        </w:tabs>
        <w:spacing w:before="0" w:line="270" w:lineRule="exact"/>
        <w:ind w:firstLine="709"/>
        <w:jc w:val="center"/>
        <w:rPr>
          <w:rFonts w:cs="Times New Roman"/>
          <w:sz w:val="24"/>
          <w:szCs w:val="24"/>
        </w:rPr>
      </w:pPr>
    </w:p>
    <w:p w:rsidR="006E287F" w:rsidRPr="00CF0D30" w:rsidRDefault="006E287F" w:rsidP="006E287F">
      <w:pPr>
        <w:pStyle w:val="21"/>
        <w:numPr>
          <w:ilvl w:val="0"/>
          <w:numId w:val="3"/>
        </w:numPr>
        <w:shd w:val="clear" w:color="auto" w:fill="auto"/>
        <w:tabs>
          <w:tab w:val="left" w:pos="426"/>
          <w:tab w:val="left" w:pos="1134"/>
        </w:tabs>
        <w:spacing w:after="0" w:line="270" w:lineRule="exact"/>
        <w:ind w:left="0" w:firstLine="709"/>
        <w:rPr>
          <w:rFonts w:cs="Times New Roman"/>
          <w:sz w:val="24"/>
          <w:szCs w:val="24"/>
        </w:rPr>
      </w:pPr>
      <w:r w:rsidRPr="00CF0D30">
        <w:rPr>
          <w:rStyle w:val="2"/>
          <w:rFonts w:cs="Times New Roman"/>
          <w:color w:val="000000"/>
          <w:sz w:val="24"/>
          <w:szCs w:val="24"/>
        </w:rPr>
        <w:t xml:space="preserve">Предоставление муниципальной услуги осуществляется Администрацией </w:t>
      </w:r>
      <w:proofErr w:type="spellStart"/>
      <w:r w:rsidRPr="00CF0D30">
        <w:rPr>
          <w:rStyle w:val="2"/>
          <w:rFonts w:cs="Times New Roman"/>
          <w:color w:val="000000"/>
          <w:sz w:val="24"/>
          <w:szCs w:val="24"/>
        </w:rPr>
        <w:t>Асиновского</w:t>
      </w:r>
      <w:proofErr w:type="spellEnd"/>
      <w:r w:rsidRPr="00CF0D30">
        <w:rPr>
          <w:rStyle w:val="2"/>
          <w:rFonts w:cs="Times New Roman"/>
          <w:color w:val="000000"/>
          <w:sz w:val="24"/>
          <w:szCs w:val="24"/>
        </w:rPr>
        <w:t xml:space="preserve"> городского поселения.</w:t>
      </w:r>
    </w:p>
    <w:p w:rsidR="006E287F" w:rsidRPr="00CF0D30" w:rsidRDefault="006E287F" w:rsidP="006E287F">
      <w:pPr>
        <w:pStyle w:val="21"/>
        <w:numPr>
          <w:ilvl w:val="0"/>
          <w:numId w:val="3"/>
        </w:numPr>
        <w:shd w:val="clear" w:color="auto" w:fill="auto"/>
        <w:tabs>
          <w:tab w:val="left" w:pos="426"/>
          <w:tab w:val="left" w:pos="1134"/>
        </w:tabs>
        <w:spacing w:after="0" w:line="270" w:lineRule="exact"/>
        <w:ind w:left="0" w:firstLine="709"/>
        <w:rPr>
          <w:rFonts w:cs="Times New Roman"/>
          <w:sz w:val="24"/>
          <w:szCs w:val="24"/>
        </w:rPr>
      </w:pPr>
      <w:r w:rsidRPr="00CF0D30">
        <w:rPr>
          <w:rStyle w:val="2"/>
          <w:rFonts w:cs="Times New Roman"/>
          <w:color w:val="000000"/>
          <w:sz w:val="24"/>
          <w:szCs w:val="24"/>
        </w:rPr>
        <w:t xml:space="preserve">Непосредственно предоставление муниципальной услуги осуществляют специалисты отдела управления имуществом и землями Администрации </w:t>
      </w:r>
      <w:proofErr w:type="spellStart"/>
      <w:r w:rsidRPr="00CF0D30">
        <w:rPr>
          <w:rStyle w:val="2"/>
          <w:rFonts w:cs="Times New Roman"/>
          <w:color w:val="000000"/>
          <w:sz w:val="24"/>
          <w:szCs w:val="24"/>
        </w:rPr>
        <w:t>Асиновского</w:t>
      </w:r>
      <w:proofErr w:type="spellEnd"/>
      <w:r w:rsidRPr="00CF0D30">
        <w:rPr>
          <w:rStyle w:val="2"/>
          <w:rFonts w:cs="Times New Roman"/>
          <w:color w:val="000000"/>
          <w:sz w:val="24"/>
          <w:szCs w:val="24"/>
        </w:rPr>
        <w:t xml:space="preserve"> городского поселения.</w:t>
      </w:r>
    </w:p>
    <w:p w:rsidR="006E287F" w:rsidRPr="00CF0D30" w:rsidRDefault="006E287F" w:rsidP="006E287F">
      <w:pPr>
        <w:pStyle w:val="21"/>
        <w:numPr>
          <w:ilvl w:val="0"/>
          <w:numId w:val="3"/>
        </w:numPr>
        <w:shd w:val="clear" w:color="auto" w:fill="auto"/>
        <w:tabs>
          <w:tab w:val="left" w:pos="426"/>
          <w:tab w:val="left" w:pos="1134"/>
        </w:tabs>
        <w:spacing w:after="0" w:line="270" w:lineRule="exact"/>
        <w:ind w:left="0" w:firstLine="709"/>
        <w:rPr>
          <w:rFonts w:cs="Times New Roman"/>
          <w:sz w:val="24"/>
          <w:szCs w:val="24"/>
        </w:rPr>
      </w:pPr>
      <w:r w:rsidRPr="00CF0D30">
        <w:rPr>
          <w:rStyle w:val="2"/>
          <w:rFonts w:cs="Times New Roman"/>
          <w:color w:val="000000"/>
          <w:sz w:val="24"/>
          <w:szCs w:val="24"/>
        </w:rPr>
        <w:t>При предоставлении муниципальной услуги уполномоченный орган взаимодействует со следующими организациями:</w:t>
      </w:r>
    </w:p>
    <w:p w:rsidR="006E287F" w:rsidRPr="00CF0D30" w:rsidRDefault="006E287F" w:rsidP="006E287F">
      <w:pPr>
        <w:pStyle w:val="21"/>
        <w:numPr>
          <w:ilvl w:val="0"/>
          <w:numId w:val="7"/>
        </w:numPr>
        <w:shd w:val="clear" w:color="auto" w:fill="auto"/>
        <w:tabs>
          <w:tab w:val="left" w:pos="298"/>
          <w:tab w:val="left" w:pos="426"/>
        </w:tabs>
        <w:spacing w:after="0" w:line="274" w:lineRule="exact"/>
        <w:ind w:firstLine="709"/>
        <w:rPr>
          <w:rFonts w:cs="Times New Roman"/>
          <w:sz w:val="24"/>
          <w:szCs w:val="24"/>
        </w:rPr>
      </w:pPr>
      <w:r w:rsidRPr="00CF0D30">
        <w:rPr>
          <w:rStyle w:val="2"/>
          <w:rFonts w:cs="Times New Roman"/>
          <w:color w:val="000000"/>
          <w:sz w:val="24"/>
          <w:szCs w:val="24"/>
        </w:rPr>
        <w:t>Управлением Федеральной регистрационной службы, кадастра и картографии по Томской области;</w:t>
      </w:r>
    </w:p>
    <w:p w:rsidR="006E287F" w:rsidRPr="00CF0D30" w:rsidRDefault="006E287F" w:rsidP="006E287F">
      <w:pPr>
        <w:pStyle w:val="21"/>
        <w:numPr>
          <w:ilvl w:val="0"/>
          <w:numId w:val="7"/>
        </w:numPr>
        <w:shd w:val="clear" w:color="auto" w:fill="auto"/>
        <w:tabs>
          <w:tab w:val="left" w:pos="426"/>
          <w:tab w:val="left" w:pos="1094"/>
        </w:tabs>
        <w:spacing w:after="240" w:line="274" w:lineRule="exact"/>
        <w:ind w:firstLine="709"/>
        <w:rPr>
          <w:rStyle w:val="2"/>
          <w:rFonts w:cs="Times New Roman"/>
          <w:sz w:val="24"/>
          <w:szCs w:val="24"/>
        </w:rPr>
      </w:pPr>
      <w:r w:rsidRPr="00CF0D30">
        <w:rPr>
          <w:rStyle w:val="2"/>
          <w:rFonts w:cs="Times New Roman"/>
          <w:color w:val="000000"/>
          <w:sz w:val="24"/>
          <w:szCs w:val="24"/>
        </w:rPr>
        <w:t xml:space="preserve">Отдел областного государственного казенного учреждения «Томский областной многофункциональный центр» по </w:t>
      </w:r>
      <w:proofErr w:type="spellStart"/>
      <w:r w:rsidRPr="00CF0D30">
        <w:rPr>
          <w:rStyle w:val="2"/>
          <w:rFonts w:cs="Times New Roman"/>
          <w:color w:val="000000"/>
          <w:sz w:val="24"/>
          <w:szCs w:val="24"/>
        </w:rPr>
        <w:t>Асиновскому</w:t>
      </w:r>
      <w:proofErr w:type="spellEnd"/>
      <w:r w:rsidRPr="00CF0D30">
        <w:rPr>
          <w:rStyle w:val="2"/>
          <w:rFonts w:cs="Times New Roman"/>
          <w:color w:val="000000"/>
          <w:sz w:val="24"/>
          <w:szCs w:val="24"/>
        </w:rPr>
        <w:t xml:space="preserve"> району (далее - МФЦ).</w:t>
      </w:r>
    </w:p>
    <w:p w:rsidR="006E287F" w:rsidRPr="006E287F" w:rsidRDefault="006E287F" w:rsidP="006E287F">
      <w:pPr>
        <w:pStyle w:val="30"/>
        <w:shd w:val="clear" w:color="auto" w:fill="auto"/>
        <w:tabs>
          <w:tab w:val="left" w:pos="426"/>
        </w:tabs>
        <w:spacing w:before="0"/>
        <w:ind w:firstLine="709"/>
        <w:jc w:val="center"/>
        <w:rPr>
          <w:rStyle w:val="3"/>
          <w:rFonts w:cs="Times New Roman"/>
          <w:b/>
          <w:bCs/>
          <w:color w:val="000000"/>
          <w:sz w:val="24"/>
          <w:szCs w:val="24"/>
        </w:rPr>
      </w:pPr>
      <w:bookmarkStart w:id="3" w:name="bookmark4"/>
      <w:r w:rsidRPr="006E287F">
        <w:rPr>
          <w:rStyle w:val="3"/>
          <w:rFonts w:cs="Times New Roman"/>
          <w:b/>
          <w:bCs/>
          <w:color w:val="000000"/>
          <w:sz w:val="24"/>
          <w:szCs w:val="24"/>
        </w:rPr>
        <w:t>Результат предоставления муниципальной услуги</w:t>
      </w:r>
      <w:bookmarkEnd w:id="3"/>
    </w:p>
    <w:p w:rsidR="006E287F" w:rsidRPr="00CF0D30" w:rsidRDefault="006E287F" w:rsidP="006E287F">
      <w:pPr>
        <w:pStyle w:val="30"/>
        <w:shd w:val="clear" w:color="auto" w:fill="auto"/>
        <w:tabs>
          <w:tab w:val="left" w:pos="426"/>
        </w:tabs>
        <w:spacing w:before="0"/>
        <w:ind w:firstLine="709"/>
        <w:jc w:val="center"/>
        <w:rPr>
          <w:rFonts w:cs="Times New Roman"/>
          <w:sz w:val="24"/>
          <w:szCs w:val="24"/>
        </w:rPr>
      </w:pPr>
    </w:p>
    <w:p w:rsidR="006E287F" w:rsidRPr="00CF0D30" w:rsidRDefault="006E287F" w:rsidP="006E287F">
      <w:pPr>
        <w:pStyle w:val="21"/>
        <w:numPr>
          <w:ilvl w:val="0"/>
          <w:numId w:val="3"/>
        </w:numPr>
        <w:shd w:val="clear" w:color="auto" w:fill="auto"/>
        <w:tabs>
          <w:tab w:val="left" w:pos="426"/>
          <w:tab w:val="left" w:pos="1130"/>
        </w:tabs>
        <w:spacing w:after="0" w:line="274" w:lineRule="exact"/>
        <w:ind w:left="0" w:firstLine="709"/>
        <w:rPr>
          <w:rStyle w:val="2"/>
          <w:rFonts w:cs="Times New Roman"/>
          <w:sz w:val="24"/>
          <w:szCs w:val="24"/>
        </w:rPr>
      </w:pPr>
      <w:r w:rsidRPr="00CF0D30">
        <w:rPr>
          <w:rStyle w:val="2"/>
          <w:rFonts w:cs="Times New Roman"/>
          <w:color w:val="000000"/>
          <w:sz w:val="24"/>
          <w:szCs w:val="24"/>
        </w:rPr>
        <w:t>Результатом предоставления муниципальной услуги является выдача разрешения на использование земель или земельных участков, находящихся в собственности муниципального образования «</w:t>
      </w:r>
      <w:proofErr w:type="spellStart"/>
      <w:r w:rsidRPr="00CF0D30">
        <w:rPr>
          <w:rStyle w:val="2"/>
          <w:rFonts w:cs="Times New Roman"/>
          <w:color w:val="000000"/>
          <w:sz w:val="24"/>
          <w:szCs w:val="24"/>
        </w:rPr>
        <w:t>Асиновское</w:t>
      </w:r>
      <w:proofErr w:type="spellEnd"/>
      <w:r w:rsidRPr="00CF0D30">
        <w:rPr>
          <w:rStyle w:val="2"/>
          <w:rFonts w:cs="Times New Roman"/>
          <w:color w:val="000000"/>
          <w:sz w:val="24"/>
          <w:szCs w:val="24"/>
        </w:rPr>
        <w:t xml:space="preserve"> городское поселение» или государственная собственность на которые не разграничена, расположенных на территории </w:t>
      </w:r>
      <w:proofErr w:type="spellStart"/>
      <w:r w:rsidRPr="00CF0D30">
        <w:rPr>
          <w:rStyle w:val="2"/>
          <w:rFonts w:cs="Times New Roman"/>
          <w:color w:val="000000"/>
          <w:sz w:val="24"/>
          <w:szCs w:val="24"/>
        </w:rPr>
        <w:t>Асиновского</w:t>
      </w:r>
      <w:proofErr w:type="spellEnd"/>
      <w:r w:rsidRPr="00CF0D30">
        <w:rPr>
          <w:rStyle w:val="2"/>
          <w:rFonts w:cs="Times New Roman"/>
          <w:color w:val="000000"/>
          <w:sz w:val="24"/>
          <w:szCs w:val="24"/>
        </w:rPr>
        <w:t xml:space="preserve"> городского поселения, для размещения отдельных видов объектов, без предоставления земельных участков и установления сервитута, публичного сервитута.</w:t>
      </w:r>
    </w:p>
    <w:p w:rsidR="006E287F" w:rsidRPr="00CF0D30" w:rsidRDefault="006E287F" w:rsidP="006E287F">
      <w:pPr>
        <w:pStyle w:val="21"/>
        <w:shd w:val="clear" w:color="auto" w:fill="auto"/>
        <w:tabs>
          <w:tab w:val="left" w:pos="426"/>
          <w:tab w:val="left" w:pos="1130"/>
        </w:tabs>
        <w:spacing w:after="0" w:line="274" w:lineRule="exact"/>
        <w:ind w:firstLine="709"/>
        <w:rPr>
          <w:rFonts w:cs="Times New Roman"/>
          <w:sz w:val="24"/>
          <w:szCs w:val="24"/>
        </w:rPr>
      </w:pPr>
    </w:p>
    <w:p w:rsidR="006E287F" w:rsidRPr="00CF0D30" w:rsidRDefault="006E287F" w:rsidP="006E287F">
      <w:pPr>
        <w:pStyle w:val="40"/>
        <w:shd w:val="clear" w:color="auto" w:fill="auto"/>
        <w:tabs>
          <w:tab w:val="left" w:pos="426"/>
        </w:tabs>
        <w:spacing w:before="0" w:line="274" w:lineRule="exact"/>
        <w:ind w:firstLine="709"/>
        <w:rPr>
          <w:rStyle w:val="4"/>
          <w:rFonts w:cs="Times New Roman"/>
          <w:b/>
          <w:bCs/>
          <w:color w:val="000000"/>
          <w:sz w:val="24"/>
          <w:szCs w:val="24"/>
        </w:rPr>
      </w:pPr>
      <w:r w:rsidRPr="00CF0D30">
        <w:rPr>
          <w:rStyle w:val="4"/>
          <w:rFonts w:cs="Times New Roman"/>
          <w:b/>
          <w:bCs/>
          <w:color w:val="000000"/>
          <w:sz w:val="24"/>
          <w:szCs w:val="24"/>
        </w:rPr>
        <w:t>Срок предоставления муниципальной услуги</w:t>
      </w:r>
    </w:p>
    <w:p w:rsidR="006E287F" w:rsidRPr="00CF0D30" w:rsidRDefault="006E287F" w:rsidP="006E287F">
      <w:pPr>
        <w:pStyle w:val="40"/>
        <w:shd w:val="clear" w:color="auto" w:fill="auto"/>
        <w:tabs>
          <w:tab w:val="left" w:pos="426"/>
        </w:tabs>
        <w:spacing w:before="0" w:line="274" w:lineRule="exact"/>
        <w:ind w:firstLine="709"/>
        <w:rPr>
          <w:rFonts w:cs="Times New Roman"/>
          <w:sz w:val="24"/>
          <w:szCs w:val="24"/>
        </w:rPr>
      </w:pPr>
    </w:p>
    <w:p w:rsidR="006E287F" w:rsidRPr="00CF0D30" w:rsidRDefault="006E287F" w:rsidP="006E287F">
      <w:pPr>
        <w:pStyle w:val="21"/>
        <w:numPr>
          <w:ilvl w:val="0"/>
          <w:numId w:val="3"/>
        </w:numPr>
        <w:shd w:val="clear" w:color="auto" w:fill="auto"/>
        <w:tabs>
          <w:tab w:val="left" w:pos="426"/>
          <w:tab w:val="left" w:pos="1130"/>
        </w:tabs>
        <w:spacing w:after="0" w:line="274" w:lineRule="exact"/>
        <w:ind w:left="0" w:firstLine="709"/>
        <w:rPr>
          <w:rFonts w:cs="Times New Roman"/>
          <w:sz w:val="24"/>
          <w:szCs w:val="24"/>
        </w:rPr>
      </w:pPr>
      <w:proofErr w:type="gramStart"/>
      <w:r w:rsidRPr="00CF0D30">
        <w:rPr>
          <w:rStyle w:val="2"/>
          <w:rFonts w:cs="Times New Roman"/>
          <w:color w:val="000000"/>
          <w:sz w:val="24"/>
          <w:szCs w:val="24"/>
        </w:rPr>
        <w:t>Решение о выдаче или об отказе в выдаче разрешения (согласно постановлению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w:t>
      </w:r>
      <w:proofErr w:type="gramEnd"/>
      <w:r w:rsidRPr="00CF0D30">
        <w:rPr>
          <w:rStyle w:val="2"/>
          <w:rFonts w:cs="Times New Roman"/>
          <w:color w:val="000000"/>
          <w:sz w:val="24"/>
          <w:szCs w:val="24"/>
        </w:rPr>
        <w:t xml:space="preserve"> с приложением представленных им документов.</w:t>
      </w:r>
    </w:p>
    <w:p w:rsidR="006E287F" w:rsidRPr="00CF0D30" w:rsidRDefault="006E287F" w:rsidP="006E287F">
      <w:pPr>
        <w:pStyle w:val="21"/>
        <w:shd w:val="clear" w:color="auto" w:fill="auto"/>
        <w:tabs>
          <w:tab w:val="left" w:pos="426"/>
        </w:tabs>
        <w:spacing w:after="0" w:line="274" w:lineRule="exact"/>
        <w:ind w:firstLine="709"/>
        <w:rPr>
          <w:rFonts w:cs="Times New Roman"/>
          <w:sz w:val="24"/>
          <w:szCs w:val="24"/>
        </w:rPr>
      </w:pPr>
      <w:r w:rsidRPr="00CF0D30">
        <w:rPr>
          <w:rStyle w:val="2"/>
          <w:rFonts w:cs="Times New Roman"/>
          <w:color w:val="000000"/>
          <w:sz w:val="24"/>
          <w:szCs w:val="24"/>
        </w:rPr>
        <w:t>Решение о выдаче разрешения или об отказе в выдаче разрешения принимается уполномоченным органом в течение 10 рабочих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6E287F" w:rsidRPr="00CF0D30" w:rsidRDefault="006E287F" w:rsidP="006E287F">
      <w:pPr>
        <w:pStyle w:val="21"/>
        <w:shd w:val="clear" w:color="auto" w:fill="auto"/>
        <w:tabs>
          <w:tab w:val="left" w:pos="426"/>
        </w:tabs>
        <w:spacing w:after="240" w:line="274" w:lineRule="exact"/>
        <w:ind w:firstLine="709"/>
        <w:rPr>
          <w:rFonts w:cs="Times New Roman"/>
          <w:sz w:val="24"/>
          <w:szCs w:val="24"/>
        </w:rPr>
      </w:pPr>
      <w:r w:rsidRPr="00CF0D30">
        <w:rPr>
          <w:rStyle w:val="2"/>
          <w:rFonts w:cs="Times New Roman"/>
          <w:color w:val="000000"/>
          <w:sz w:val="24"/>
          <w:szCs w:val="24"/>
        </w:rPr>
        <w:t>При обращении сетевой организации срок предоставления муниципальной услуги со дня регистрации заявления не может превышать 10 (десяти) рабочих дней.</w:t>
      </w:r>
    </w:p>
    <w:p w:rsidR="006E287F" w:rsidRPr="006E287F" w:rsidRDefault="006E287F" w:rsidP="006E287F">
      <w:pPr>
        <w:pStyle w:val="30"/>
        <w:shd w:val="clear" w:color="auto" w:fill="auto"/>
        <w:tabs>
          <w:tab w:val="left" w:pos="426"/>
        </w:tabs>
        <w:spacing w:before="0"/>
        <w:ind w:firstLine="709"/>
        <w:jc w:val="center"/>
        <w:rPr>
          <w:rStyle w:val="3"/>
          <w:rFonts w:cs="Times New Roman"/>
          <w:b/>
          <w:bCs/>
          <w:color w:val="000000"/>
          <w:sz w:val="24"/>
          <w:szCs w:val="24"/>
        </w:rPr>
      </w:pPr>
      <w:bookmarkStart w:id="4" w:name="bookmark5"/>
      <w:r w:rsidRPr="006E287F">
        <w:rPr>
          <w:rStyle w:val="3"/>
          <w:rFonts w:cs="Times New Roman"/>
          <w:b/>
          <w:bCs/>
          <w:color w:val="000000"/>
          <w:sz w:val="24"/>
          <w:szCs w:val="24"/>
        </w:rPr>
        <w:t>Правовые основания для предоставления муниципальной услуги</w:t>
      </w:r>
      <w:bookmarkEnd w:id="4"/>
    </w:p>
    <w:p w:rsidR="006E287F" w:rsidRPr="00CF0D30" w:rsidRDefault="006E287F" w:rsidP="006E287F">
      <w:pPr>
        <w:pStyle w:val="30"/>
        <w:shd w:val="clear" w:color="auto" w:fill="auto"/>
        <w:tabs>
          <w:tab w:val="left" w:pos="426"/>
        </w:tabs>
        <w:spacing w:before="0"/>
        <w:ind w:firstLine="709"/>
        <w:jc w:val="center"/>
        <w:rPr>
          <w:rFonts w:cs="Times New Roman"/>
          <w:sz w:val="24"/>
          <w:szCs w:val="24"/>
        </w:rPr>
      </w:pPr>
    </w:p>
    <w:p w:rsidR="006E287F" w:rsidRPr="00CF0D30" w:rsidRDefault="006E287F" w:rsidP="006E287F">
      <w:pPr>
        <w:pStyle w:val="21"/>
        <w:numPr>
          <w:ilvl w:val="0"/>
          <w:numId w:val="3"/>
        </w:numPr>
        <w:shd w:val="clear" w:color="auto" w:fill="auto"/>
        <w:tabs>
          <w:tab w:val="left" w:pos="426"/>
          <w:tab w:val="left" w:pos="1157"/>
        </w:tabs>
        <w:spacing w:after="0" w:line="274" w:lineRule="exact"/>
        <w:ind w:left="0" w:firstLine="709"/>
        <w:rPr>
          <w:rFonts w:cs="Times New Roman"/>
          <w:sz w:val="24"/>
          <w:szCs w:val="24"/>
        </w:rPr>
      </w:pPr>
      <w:r w:rsidRPr="00CF0D30">
        <w:rPr>
          <w:rStyle w:val="2"/>
          <w:rFonts w:cs="Times New Roman"/>
          <w:color w:val="000000"/>
          <w:sz w:val="24"/>
          <w:szCs w:val="24"/>
        </w:rPr>
        <w:t xml:space="preserve">Предоставление муниципальной услуги осуществляется в соответствии </w:t>
      </w:r>
      <w:proofErr w:type="gramStart"/>
      <w:r w:rsidRPr="00CF0D30">
        <w:rPr>
          <w:rStyle w:val="2"/>
          <w:rFonts w:cs="Times New Roman"/>
          <w:color w:val="000000"/>
          <w:sz w:val="24"/>
          <w:szCs w:val="24"/>
        </w:rPr>
        <w:t>с</w:t>
      </w:r>
      <w:proofErr w:type="gramEnd"/>
      <w:r w:rsidRPr="00CF0D30">
        <w:rPr>
          <w:rStyle w:val="2"/>
          <w:rFonts w:cs="Times New Roman"/>
          <w:color w:val="000000"/>
          <w:sz w:val="24"/>
          <w:szCs w:val="24"/>
        </w:rPr>
        <w:t>:</w:t>
      </w:r>
    </w:p>
    <w:p w:rsidR="006E287F" w:rsidRPr="00CF0D30" w:rsidRDefault="006E287F" w:rsidP="006E287F">
      <w:pPr>
        <w:pStyle w:val="21"/>
        <w:numPr>
          <w:ilvl w:val="0"/>
          <w:numId w:val="8"/>
        </w:numPr>
        <w:shd w:val="clear" w:color="auto" w:fill="auto"/>
        <w:tabs>
          <w:tab w:val="left" w:pos="312"/>
          <w:tab w:val="left" w:pos="426"/>
        </w:tabs>
        <w:spacing w:after="0" w:line="274" w:lineRule="exact"/>
        <w:ind w:firstLine="709"/>
        <w:rPr>
          <w:rFonts w:cs="Times New Roman"/>
          <w:sz w:val="24"/>
          <w:szCs w:val="24"/>
        </w:rPr>
      </w:pPr>
      <w:r w:rsidRPr="00CF0D30">
        <w:rPr>
          <w:rStyle w:val="2"/>
          <w:rFonts w:cs="Times New Roman"/>
          <w:color w:val="000000"/>
          <w:sz w:val="24"/>
          <w:szCs w:val="24"/>
        </w:rPr>
        <w:t>Конституцией Российской Федерации;</w:t>
      </w:r>
    </w:p>
    <w:p w:rsidR="006E287F" w:rsidRPr="00CF0D30" w:rsidRDefault="006E287F" w:rsidP="006E287F">
      <w:pPr>
        <w:pStyle w:val="21"/>
        <w:numPr>
          <w:ilvl w:val="0"/>
          <w:numId w:val="8"/>
        </w:numPr>
        <w:shd w:val="clear" w:color="auto" w:fill="auto"/>
        <w:tabs>
          <w:tab w:val="left" w:pos="324"/>
          <w:tab w:val="left" w:pos="426"/>
        </w:tabs>
        <w:spacing w:after="0" w:line="274" w:lineRule="exact"/>
        <w:ind w:firstLine="709"/>
        <w:rPr>
          <w:rFonts w:cs="Times New Roman"/>
          <w:sz w:val="24"/>
          <w:szCs w:val="24"/>
        </w:rPr>
      </w:pPr>
      <w:r w:rsidRPr="00CF0D30">
        <w:rPr>
          <w:rStyle w:val="2"/>
          <w:rFonts w:cs="Times New Roman"/>
          <w:color w:val="000000"/>
          <w:sz w:val="24"/>
          <w:szCs w:val="24"/>
        </w:rPr>
        <w:t>Градостроительным кодексом Российской Федерации;</w:t>
      </w:r>
    </w:p>
    <w:p w:rsidR="006E287F" w:rsidRPr="00CF0D30" w:rsidRDefault="006E287F" w:rsidP="006E287F">
      <w:pPr>
        <w:pStyle w:val="21"/>
        <w:numPr>
          <w:ilvl w:val="0"/>
          <w:numId w:val="8"/>
        </w:numPr>
        <w:shd w:val="clear" w:color="auto" w:fill="auto"/>
        <w:tabs>
          <w:tab w:val="left" w:pos="324"/>
          <w:tab w:val="left" w:pos="426"/>
        </w:tabs>
        <w:spacing w:after="0" w:line="274" w:lineRule="exact"/>
        <w:ind w:firstLine="709"/>
        <w:rPr>
          <w:rFonts w:cs="Times New Roman"/>
          <w:sz w:val="24"/>
          <w:szCs w:val="24"/>
        </w:rPr>
      </w:pPr>
      <w:r w:rsidRPr="00CF0D30">
        <w:rPr>
          <w:rStyle w:val="2"/>
          <w:rFonts w:cs="Times New Roman"/>
          <w:color w:val="000000"/>
          <w:sz w:val="24"/>
          <w:szCs w:val="24"/>
        </w:rPr>
        <w:t>Земельным кодексом Российской Федерации;</w:t>
      </w:r>
    </w:p>
    <w:p w:rsidR="006E287F" w:rsidRPr="00CF0D30" w:rsidRDefault="006E287F" w:rsidP="006E287F">
      <w:pPr>
        <w:pStyle w:val="21"/>
        <w:numPr>
          <w:ilvl w:val="0"/>
          <w:numId w:val="8"/>
        </w:numPr>
        <w:shd w:val="clear" w:color="auto" w:fill="auto"/>
        <w:tabs>
          <w:tab w:val="left" w:pos="324"/>
          <w:tab w:val="left" w:pos="426"/>
        </w:tabs>
        <w:spacing w:after="0" w:line="274" w:lineRule="exact"/>
        <w:ind w:firstLine="709"/>
        <w:rPr>
          <w:rFonts w:cs="Times New Roman"/>
          <w:sz w:val="24"/>
          <w:szCs w:val="24"/>
        </w:rPr>
      </w:pPr>
      <w:r w:rsidRPr="00CF0D30">
        <w:rPr>
          <w:rStyle w:val="2"/>
          <w:rFonts w:cs="Times New Roman"/>
          <w:color w:val="000000"/>
          <w:sz w:val="24"/>
          <w:szCs w:val="24"/>
        </w:rPr>
        <w:t>Гражданским кодексом Российской Федерации;</w:t>
      </w:r>
    </w:p>
    <w:p w:rsidR="006E287F" w:rsidRPr="00CF0D30" w:rsidRDefault="006E287F" w:rsidP="006E287F">
      <w:pPr>
        <w:pStyle w:val="21"/>
        <w:numPr>
          <w:ilvl w:val="0"/>
          <w:numId w:val="8"/>
        </w:numPr>
        <w:shd w:val="clear" w:color="auto" w:fill="auto"/>
        <w:tabs>
          <w:tab w:val="left" w:pos="327"/>
          <w:tab w:val="left" w:pos="426"/>
        </w:tabs>
        <w:spacing w:after="0" w:line="274" w:lineRule="exact"/>
        <w:ind w:firstLine="709"/>
        <w:rPr>
          <w:rFonts w:cs="Times New Roman"/>
          <w:sz w:val="24"/>
          <w:szCs w:val="24"/>
        </w:rPr>
      </w:pPr>
      <w:r w:rsidRPr="00CF0D30">
        <w:rPr>
          <w:rStyle w:val="2"/>
          <w:rFonts w:cs="Times New Roman"/>
          <w:color w:val="000000"/>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6E287F" w:rsidRPr="00CF0D30" w:rsidRDefault="006E287F" w:rsidP="006E287F">
      <w:pPr>
        <w:pStyle w:val="21"/>
        <w:numPr>
          <w:ilvl w:val="0"/>
          <w:numId w:val="8"/>
        </w:numPr>
        <w:shd w:val="clear" w:color="auto" w:fill="auto"/>
        <w:tabs>
          <w:tab w:val="left" w:pos="327"/>
          <w:tab w:val="left" w:pos="426"/>
        </w:tabs>
        <w:spacing w:after="0" w:line="274" w:lineRule="exact"/>
        <w:ind w:firstLine="709"/>
        <w:rPr>
          <w:rFonts w:cs="Times New Roman"/>
          <w:sz w:val="24"/>
          <w:szCs w:val="24"/>
        </w:rPr>
      </w:pPr>
      <w:r w:rsidRPr="00CF0D30">
        <w:rPr>
          <w:rStyle w:val="2"/>
          <w:rFonts w:cs="Times New Roman"/>
          <w:color w:val="000000"/>
          <w:sz w:val="24"/>
          <w:szCs w:val="24"/>
        </w:rPr>
        <w:t>Федеральным законом от 29 декабря 2004 гола № 191 -ФЗ «О введении в действие Градостроительного кодекса Российской Федерации»;</w:t>
      </w:r>
    </w:p>
    <w:p w:rsidR="006E287F" w:rsidRPr="00CF0D30" w:rsidRDefault="006E287F" w:rsidP="006E287F">
      <w:pPr>
        <w:pStyle w:val="21"/>
        <w:numPr>
          <w:ilvl w:val="0"/>
          <w:numId w:val="8"/>
        </w:numPr>
        <w:shd w:val="clear" w:color="auto" w:fill="auto"/>
        <w:tabs>
          <w:tab w:val="left" w:pos="324"/>
          <w:tab w:val="left" w:pos="426"/>
        </w:tabs>
        <w:spacing w:after="0" w:line="274" w:lineRule="exact"/>
        <w:ind w:firstLine="709"/>
        <w:rPr>
          <w:rFonts w:cs="Times New Roman"/>
          <w:sz w:val="24"/>
          <w:szCs w:val="24"/>
        </w:rPr>
      </w:pPr>
      <w:r w:rsidRPr="00CF0D30">
        <w:rPr>
          <w:rStyle w:val="2"/>
          <w:rFonts w:cs="Times New Roman"/>
          <w:color w:val="000000"/>
          <w:sz w:val="24"/>
          <w:szCs w:val="24"/>
        </w:rPr>
        <w:t>Федеральным законом от 27 июля 2010 года № 210-ФЗ «Об организации предоставления государственных и муниципальных услуг»;</w:t>
      </w:r>
    </w:p>
    <w:p w:rsidR="006E287F" w:rsidRPr="00CF0D30" w:rsidRDefault="006E287F" w:rsidP="006E287F">
      <w:pPr>
        <w:pStyle w:val="21"/>
        <w:numPr>
          <w:ilvl w:val="0"/>
          <w:numId w:val="8"/>
        </w:numPr>
        <w:shd w:val="clear" w:color="auto" w:fill="auto"/>
        <w:tabs>
          <w:tab w:val="left" w:pos="334"/>
          <w:tab w:val="left" w:pos="426"/>
        </w:tabs>
        <w:spacing w:after="0" w:line="274" w:lineRule="exact"/>
        <w:ind w:firstLine="709"/>
        <w:rPr>
          <w:rFonts w:cs="Times New Roman"/>
          <w:sz w:val="24"/>
          <w:szCs w:val="24"/>
        </w:rPr>
      </w:pPr>
      <w:r w:rsidRPr="00CF0D30">
        <w:rPr>
          <w:rStyle w:val="2"/>
          <w:rFonts w:cs="Times New Roman"/>
          <w:color w:val="000000"/>
          <w:sz w:val="24"/>
          <w:szCs w:val="24"/>
        </w:rPr>
        <w:t xml:space="preserve">Законом Томской области от 09.07.2015 </w:t>
      </w:r>
      <w:r w:rsidRPr="00CF0D30">
        <w:rPr>
          <w:rStyle w:val="2"/>
          <w:rFonts w:cs="Times New Roman"/>
          <w:color w:val="000000"/>
          <w:sz w:val="24"/>
          <w:szCs w:val="24"/>
          <w:lang w:val="en-US"/>
        </w:rPr>
        <w:t>N</w:t>
      </w:r>
      <w:r w:rsidRPr="00CF0D30">
        <w:rPr>
          <w:rStyle w:val="2"/>
          <w:rFonts w:cs="Times New Roman"/>
          <w:color w:val="000000"/>
          <w:sz w:val="24"/>
          <w:szCs w:val="24"/>
        </w:rPr>
        <w:t xml:space="preserve"> 100-03 «О земельных отношениях в Томской области»;</w:t>
      </w:r>
    </w:p>
    <w:p w:rsidR="006E287F" w:rsidRPr="00CF0D30" w:rsidRDefault="006E287F" w:rsidP="006E287F">
      <w:pPr>
        <w:pStyle w:val="21"/>
        <w:numPr>
          <w:ilvl w:val="0"/>
          <w:numId w:val="8"/>
        </w:numPr>
        <w:shd w:val="clear" w:color="auto" w:fill="auto"/>
        <w:tabs>
          <w:tab w:val="left" w:pos="320"/>
          <w:tab w:val="left" w:pos="426"/>
        </w:tabs>
        <w:spacing w:after="0" w:line="274" w:lineRule="exact"/>
        <w:ind w:firstLine="709"/>
        <w:rPr>
          <w:rFonts w:cs="Times New Roman"/>
          <w:sz w:val="24"/>
          <w:szCs w:val="24"/>
        </w:rPr>
      </w:pPr>
      <w:r w:rsidRPr="00CF0D30">
        <w:rPr>
          <w:rStyle w:val="2"/>
          <w:rFonts w:cs="Times New Roman"/>
          <w:color w:val="000000"/>
          <w:sz w:val="24"/>
          <w:szCs w:val="24"/>
        </w:rPr>
        <w:t>Законом Томской области от 12.07.2016 № 73-03 «Об установлении случаев, при которых не требуется получение разрешения на строительство на территории Томской области»;</w:t>
      </w:r>
    </w:p>
    <w:p w:rsidR="006E287F" w:rsidRPr="00CF0D30" w:rsidRDefault="006E287F" w:rsidP="006E287F">
      <w:pPr>
        <w:pStyle w:val="21"/>
        <w:numPr>
          <w:ilvl w:val="0"/>
          <w:numId w:val="8"/>
        </w:numPr>
        <w:shd w:val="clear" w:color="auto" w:fill="auto"/>
        <w:tabs>
          <w:tab w:val="left" w:pos="426"/>
        </w:tabs>
        <w:spacing w:after="0" w:line="274" w:lineRule="exact"/>
        <w:ind w:firstLine="709"/>
        <w:rPr>
          <w:rFonts w:cs="Times New Roman"/>
          <w:sz w:val="24"/>
          <w:szCs w:val="24"/>
        </w:rPr>
      </w:pPr>
      <w:r w:rsidRPr="00CF0D30">
        <w:rPr>
          <w:rStyle w:val="2"/>
          <w:rFonts w:cs="Times New Roman"/>
          <w:color w:val="000000"/>
          <w:sz w:val="24"/>
          <w:szCs w:val="24"/>
        </w:rPr>
        <w:t xml:space="preserve">Постановлением Правительства Российской Федерации от 03.12.2014 </w:t>
      </w:r>
      <w:r w:rsidRPr="00CF0D30">
        <w:rPr>
          <w:rStyle w:val="2"/>
          <w:rFonts w:cs="Times New Roman"/>
          <w:color w:val="000000"/>
          <w:sz w:val="24"/>
          <w:szCs w:val="24"/>
          <w:lang w:val="en-US"/>
        </w:rPr>
        <w:t>N</w:t>
      </w:r>
      <w:r w:rsidRPr="00CF0D30">
        <w:rPr>
          <w:rStyle w:val="2"/>
          <w:rFonts w:cs="Times New Roman"/>
          <w:color w:val="000000"/>
          <w:sz w:val="24"/>
          <w:szCs w:val="24"/>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E287F" w:rsidRPr="00CF0D30" w:rsidRDefault="006E287F" w:rsidP="006E287F">
      <w:pPr>
        <w:pStyle w:val="21"/>
        <w:numPr>
          <w:ilvl w:val="0"/>
          <w:numId w:val="8"/>
        </w:numPr>
        <w:shd w:val="clear" w:color="auto" w:fill="auto"/>
        <w:tabs>
          <w:tab w:val="left" w:pos="426"/>
        </w:tabs>
        <w:spacing w:after="0" w:line="274" w:lineRule="exact"/>
        <w:ind w:firstLine="709"/>
        <w:rPr>
          <w:rFonts w:cs="Times New Roman"/>
          <w:sz w:val="24"/>
          <w:szCs w:val="24"/>
        </w:rPr>
      </w:pPr>
      <w:r w:rsidRPr="00CF0D30">
        <w:rPr>
          <w:rStyle w:val="2"/>
          <w:rFonts w:cs="Times New Roman"/>
          <w:color w:val="000000"/>
          <w:sz w:val="24"/>
          <w:szCs w:val="24"/>
        </w:rPr>
        <w:t>Постановление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E287F" w:rsidRPr="00CF0D30" w:rsidRDefault="006E287F" w:rsidP="006E287F">
      <w:pPr>
        <w:pStyle w:val="21"/>
        <w:numPr>
          <w:ilvl w:val="0"/>
          <w:numId w:val="8"/>
        </w:numPr>
        <w:shd w:val="clear" w:color="auto" w:fill="auto"/>
        <w:tabs>
          <w:tab w:val="left" w:pos="426"/>
          <w:tab w:val="left" w:pos="1094"/>
        </w:tabs>
        <w:spacing w:after="240" w:line="274" w:lineRule="exact"/>
        <w:ind w:firstLine="709"/>
        <w:rPr>
          <w:rFonts w:cs="Times New Roman"/>
          <w:sz w:val="24"/>
          <w:szCs w:val="24"/>
        </w:rPr>
      </w:pPr>
      <w:proofErr w:type="gramStart"/>
      <w:r w:rsidRPr="00CF0D30">
        <w:rPr>
          <w:rStyle w:val="2"/>
          <w:rFonts w:cs="Times New Roman"/>
          <w:color w:val="000000"/>
          <w:sz w:val="24"/>
          <w:szCs w:val="24"/>
        </w:rPr>
        <w:t xml:space="preserve">Постановлением Администрации Томской области от 29.07.2016 </w:t>
      </w:r>
      <w:r w:rsidRPr="00CF0D30">
        <w:rPr>
          <w:rStyle w:val="2"/>
          <w:rFonts w:cs="Times New Roman"/>
          <w:color w:val="000000"/>
          <w:sz w:val="24"/>
          <w:szCs w:val="24"/>
          <w:lang w:val="en-US"/>
        </w:rPr>
        <w:t>N</w:t>
      </w:r>
      <w:r w:rsidRPr="00CF0D30">
        <w:rPr>
          <w:rStyle w:val="2"/>
          <w:rFonts w:cs="Times New Roman"/>
          <w:color w:val="000000"/>
          <w:sz w:val="24"/>
          <w:szCs w:val="24"/>
        </w:rPr>
        <w:t xml:space="preserve">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Томской области».</w:t>
      </w:r>
      <w:proofErr w:type="gramEnd"/>
    </w:p>
    <w:p w:rsidR="006E287F" w:rsidRPr="00CF0D30" w:rsidRDefault="006E287F" w:rsidP="006E287F">
      <w:pPr>
        <w:pStyle w:val="40"/>
        <w:shd w:val="clear" w:color="auto" w:fill="auto"/>
        <w:spacing w:before="0" w:line="274" w:lineRule="exact"/>
        <w:ind w:firstLine="709"/>
        <w:rPr>
          <w:rFonts w:cs="Times New Roman"/>
          <w:sz w:val="24"/>
          <w:szCs w:val="24"/>
        </w:rPr>
      </w:pPr>
      <w:r w:rsidRPr="00CF0D30">
        <w:rPr>
          <w:rStyle w:val="4"/>
          <w:rFonts w:cs="Times New Roman"/>
          <w:b/>
          <w:bCs/>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w:t>
      </w:r>
    </w:p>
    <w:p w:rsidR="006E287F" w:rsidRDefault="006E287F" w:rsidP="006E287F">
      <w:pPr>
        <w:pStyle w:val="40"/>
        <w:shd w:val="clear" w:color="auto" w:fill="auto"/>
        <w:spacing w:before="0" w:line="274" w:lineRule="exact"/>
        <w:ind w:firstLine="709"/>
        <w:rPr>
          <w:rStyle w:val="4"/>
          <w:b/>
          <w:bCs/>
          <w:color w:val="000000"/>
          <w:sz w:val="24"/>
          <w:szCs w:val="24"/>
        </w:rPr>
      </w:pPr>
      <w:r w:rsidRPr="00CF0D30">
        <w:rPr>
          <w:rStyle w:val="4"/>
          <w:rFonts w:cs="Times New Roman"/>
          <w:b/>
          <w:bCs/>
          <w:color w:val="000000"/>
          <w:sz w:val="24"/>
          <w:szCs w:val="24"/>
        </w:rPr>
        <w:t>информацию, которые заявитель должен представить самостоятельно, и</w:t>
      </w:r>
      <w:r w:rsidRPr="00CF0D30">
        <w:rPr>
          <w:rStyle w:val="4"/>
          <w:rFonts w:cs="Times New Roman"/>
          <w:b/>
          <w:bCs/>
          <w:color w:val="000000"/>
          <w:sz w:val="24"/>
          <w:szCs w:val="24"/>
        </w:rPr>
        <w:br/>
        <w:t>документы, которые заявитель вправе представить по собственной инициативе,</w:t>
      </w:r>
      <w:r w:rsidRPr="00CF0D30">
        <w:rPr>
          <w:rStyle w:val="4"/>
          <w:rFonts w:cs="Times New Roman"/>
          <w:b/>
          <w:bCs/>
          <w:color w:val="000000"/>
          <w:sz w:val="24"/>
          <w:szCs w:val="24"/>
        </w:rPr>
        <w:br/>
        <w:t>так как они подлежат представлению в рамках межведомственного</w:t>
      </w:r>
      <w:r w:rsidRPr="00CF0D30">
        <w:rPr>
          <w:rStyle w:val="4"/>
          <w:rFonts w:cs="Times New Roman"/>
          <w:b/>
          <w:bCs/>
          <w:color w:val="000000"/>
          <w:sz w:val="24"/>
          <w:szCs w:val="24"/>
        </w:rPr>
        <w:br/>
      </w:r>
      <w:r w:rsidRPr="00CF0D30">
        <w:rPr>
          <w:rStyle w:val="4"/>
          <w:rFonts w:cs="Times New Roman"/>
          <w:b/>
          <w:bCs/>
          <w:color w:val="000000"/>
          <w:sz w:val="24"/>
          <w:szCs w:val="24"/>
        </w:rPr>
        <w:lastRenderedPageBreak/>
        <w:t>информационного взаимодействия</w:t>
      </w:r>
    </w:p>
    <w:p w:rsidR="006E287F" w:rsidRPr="00CF0D30" w:rsidRDefault="006E287F" w:rsidP="006E287F">
      <w:pPr>
        <w:pStyle w:val="40"/>
        <w:shd w:val="clear" w:color="auto" w:fill="auto"/>
        <w:spacing w:before="0" w:line="274" w:lineRule="exact"/>
        <w:ind w:firstLine="709"/>
        <w:rPr>
          <w:rFonts w:cs="Times New Roman"/>
          <w:sz w:val="24"/>
          <w:szCs w:val="24"/>
        </w:rPr>
      </w:pPr>
    </w:p>
    <w:p w:rsidR="006E287F" w:rsidRPr="00CF0D30" w:rsidRDefault="006E287F" w:rsidP="006E287F">
      <w:pPr>
        <w:pStyle w:val="21"/>
        <w:numPr>
          <w:ilvl w:val="0"/>
          <w:numId w:val="3"/>
        </w:numPr>
        <w:shd w:val="clear" w:color="auto" w:fill="auto"/>
        <w:tabs>
          <w:tab w:val="left" w:pos="1137"/>
        </w:tabs>
        <w:spacing w:after="0" w:line="274" w:lineRule="exact"/>
        <w:ind w:left="0" w:firstLine="709"/>
        <w:rPr>
          <w:rFonts w:cs="Times New Roman"/>
          <w:sz w:val="24"/>
          <w:szCs w:val="24"/>
        </w:rPr>
      </w:pPr>
      <w:r w:rsidRPr="00CF0D30">
        <w:rPr>
          <w:rStyle w:val="2"/>
          <w:rFonts w:cs="Times New Roman"/>
          <w:color w:val="000000"/>
          <w:sz w:val="24"/>
          <w:szCs w:val="24"/>
        </w:rPr>
        <w:t>Для получения муниципальной услуги заявители представляют в уполномоченный орган заявление.</w:t>
      </w:r>
    </w:p>
    <w:p w:rsidR="006E287F" w:rsidRPr="00CF0D30" w:rsidRDefault="006E287F" w:rsidP="006E287F">
      <w:pPr>
        <w:pStyle w:val="21"/>
        <w:numPr>
          <w:ilvl w:val="1"/>
          <w:numId w:val="11"/>
        </w:numPr>
        <w:shd w:val="clear" w:color="auto" w:fill="auto"/>
        <w:tabs>
          <w:tab w:val="left" w:pos="1197"/>
        </w:tabs>
        <w:spacing w:after="0" w:line="274" w:lineRule="exact"/>
        <w:ind w:left="0" w:firstLine="709"/>
        <w:rPr>
          <w:rFonts w:cs="Times New Roman"/>
          <w:sz w:val="24"/>
          <w:szCs w:val="24"/>
        </w:rPr>
      </w:pPr>
      <w:r w:rsidRPr="00CF0D30">
        <w:rPr>
          <w:rStyle w:val="2"/>
          <w:rFonts w:cs="Times New Roman"/>
          <w:color w:val="000000"/>
          <w:sz w:val="24"/>
          <w:szCs w:val="24"/>
        </w:rPr>
        <w:t>В заявлении должны быть указаны:</w:t>
      </w:r>
    </w:p>
    <w:p w:rsidR="006E287F" w:rsidRPr="00CF0D30" w:rsidRDefault="006E287F" w:rsidP="006E287F">
      <w:pPr>
        <w:pStyle w:val="21"/>
        <w:numPr>
          <w:ilvl w:val="0"/>
          <w:numId w:val="9"/>
        </w:numPr>
        <w:shd w:val="clear" w:color="auto" w:fill="auto"/>
        <w:tabs>
          <w:tab w:val="left" w:pos="898"/>
        </w:tabs>
        <w:spacing w:after="0" w:line="274" w:lineRule="exact"/>
        <w:ind w:firstLine="600"/>
        <w:rPr>
          <w:rFonts w:cs="Times New Roman"/>
          <w:sz w:val="24"/>
          <w:szCs w:val="24"/>
        </w:rPr>
      </w:pPr>
      <w:r w:rsidRPr="00CF0D30">
        <w:rPr>
          <w:rStyle w:val="2"/>
          <w:rFonts w:cs="Times New Roman"/>
          <w:color w:val="000000"/>
          <w:sz w:val="24"/>
          <w:szCs w:val="24"/>
        </w:rPr>
        <w:t>сведения о заинтересованном лице:</w:t>
      </w:r>
    </w:p>
    <w:p w:rsidR="006E287F" w:rsidRPr="00CF0D30" w:rsidRDefault="006E287F" w:rsidP="006E287F">
      <w:pPr>
        <w:pStyle w:val="21"/>
        <w:shd w:val="clear" w:color="auto" w:fill="auto"/>
        <w:tabs>
          <w:tab w:val="left" w:pos="886"/>
        </w:tabs>
        <w:spacing w:after="0" w:line="274" w:lineRule="exact"/>
        <w:ind w:firstLine="709"/>
        <w:rPr>
          <w:rFonts w:cs="Times New Roman"/>
          <w:sz w:val="24"/>
          <w:szCs w:val="24"/>
        </w:rPr>
      </w:pPr>
      <w:r w:rsidRPr="00CF0D30">
        <w:rPr>
          <w:rStyle w:val="2"/>
          <w:rFonts w:cs="Times New Roman"/>
          <w:color w:val="000000"/>
          <w:sz w:val="24"/>
          <w:szCs w:val="24"/>
        </w:rPr>
        <w:t>а)</w:t>
      </w:r>
      <w:r w:rsidRPr="00CF0D30">
        <w:rPr>
          <w:rStyle w:val="2"/>
          <w:rFonts w:cs="Times New Roman"/>
          <w:color w:val="000000"/>
          <w:sz w:val="24"/>
          <w:szCs w:val="24"/>
        </w:rPr>
        <w:tab/>
        <w:t>фамилия, имя, отчество (последнее - при наличии) и место жительства заинтересованного лица, являющегося физическим лицом;</w:t>
      </w:r>
    </w:p>
    <w:p w:rsidR="006E287F" w:rsidRPr="00CF0D30" w:rsidRDefault="006E287F" w:rsidP="006E287F">
      <w:pPr>
        <w:pStyle w:val="21"/>
        <w:shd w:val="clear" w:color="auto" w:fill="auto"/>
        <w:tabs>
          <w:tab w:val="left" w:pos="886"/>
        </w:tabs>
        <w:spacing w:after="0" w:line="274" w:lineRule="exact"/>
        <w:ind w:firstLine="709"/>
        <w:rPr>
          <w:rFonts w:cs="Times New Roman"/>
          <w:sz w:val="24"/>
          <w:szCs w:val="24"/>
        </w:rPr>
      </w:pPr>
      <w:r w:rsidRPr="00CF0D30">
        <w:rPr>
          <w:rStyle w:val="2"/>
          <w:rFonts w:cs="Times New Roman"/>
          <w:color w:val="000000"/>
          <w:sz w:val="24"/>
          <w:szCs w:val="24"/>
        </w:rPr>
        <w:t>б)</w:t>
      </w:r>
      <w:r w:rsidRPr="00CF0D30">
        <w:rPr>
          <w:rStyle w:val="2"/>
          <w:rFonts w:cs="Times New Roman"/>
          <w:color w:val="000000"/>
          <w:sz w:val="24"/>
          <w:szCs w:val="24"/>
        </w:rPr>
        <w:tab/>
        <w:t>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6E287F" w:rsidRPr="00CF0D30" w:rsidRDefault="006E287F" w:rsidP="006E287F">
      <w:pPr>
        <w:pStyle w:val="21"/>
        <w:shd w:val="clear" w:color="auto" w:fill="auto"/>
        <w:tabs>
          <w:tab w:val="left" w:pos="886"/>
        </w:tabs>
        <w:spacing w:after="0" w:line="274" w:lineRule="exact"/>
        <w:ind w:firstLine="709"/>
        <w:rPr>
          <w:rFonts w:cs="Times New Roman"/>
          <w:sz w:val="24"/>
          <w:szCs w:val="24"/>
        </w:rPr>
      </w:pPr>
      <w:r w:rsidRPr="00CF0D30">
        <w:rPr>
          <w:rStyle w:val="2"/>
          <w:rFonts w:cs="Times New Roman"/>
          <w:color w:val="000000"/>
          <w:sz w:val="24"/>
          <w:szCs w:val="24"/>
        </w:rPr>
        <w:t>в)</w:t>
      </w:r>
      <w:r w:rsidRPr="00CF0D30">
        <w:rPr>
          <w:rStyle w:val="2"/>
          <w:rFonts w:cs="Times New Roman"/>
          <w:color w:val="000000"/>
          <w:sz w:val="24"/>
          <w:szCs w:val="24"/>
        </w:rPr>
        <w:tab/>
        <w:t>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rsidR="006E287F" w:rsidRPr="00CF0D30" w:rsidRDefault="006E287F" w:rsidP="006E287F">
      <w:pPr>
        <w:pStyle w:val="21"/>
        <w:numPr>
          <w:ilvl w:val="0"/>
          <w:numId w:val="9"/>
        </w:numPr>
        <w:shd w:val="clear" w:color="auto" w:fill="auto"/>
        <w:tabs>
          <w:tab w:val="left" w:pos="886"/>
        </w:tabs>
        <w:spacing w:after="0" w:line="274" w:lineRule="exact"/>
        <w:ind w:firstLine="600"/>
        <w:rPr>
          <w:rFonts w:cs="Times New Roman"/>
          <w:sz w:val="24"/>
          <w:szCs w:val="24"/>
        </w:rPr>
      </w:pPr>
      <w:proofErr w:type="gramStart"/>
      <w:r w:rsidRPr="00CF0D30">
        <w:rPr>
          <w:rStyle w:val="2"/>
          <w:rFonts w:cs="Times New Roman"/>
          <w:color w:val="000000"/>
          <w:sz w:val="24"/>
          <w:szCs w:val="24"/>
        </w:rPr>
        <w:t>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roofErr w:type="gramEnd"/>
    </w:p>
    <w:p w:rsidR="006E287F" w:rsidRPr="00CF0D30" w:rsidRDefault="006E287F" w:rsidP="006E287F">
      <w:pPr>
        <w:pStyle w:val="21"/>
        <w:numPr>
          <w:ilvl w:val="0"/>
          <w:numId w:val="9"/>
        </w:numPr>
        <w:shd w:val="clear" w:color="auto" w:fill="auto"/>
        <w:tabs>
          <w:tab w:val="left" w:pos="886"/>
        </w:tabs>
        <w:spacing w:after="0" w:line="274" w:lineRule="exact"/>
        <w:ind w:firstLine="600"/>
        <w:rPr>
          <w:rFonts w:cs="Times New Roman"/>
          <w:sz w:val="24"/>
          <w:szCs w:val="24"/>
        </w:rPr>
      </w:pPr>
      <w:proofErr w:type="gramStart"/>
      <w:r w:rsidRPr="00CF0D30">
        <w:rPr>
          <w:rStyle w:val="2"/>
          <w:rFonts w:cs="Times New Roman"/>
          <w:color w:val="000000"/>
          <w:sz w:val="24"/>
          <w:szCs w:val="24"/>
        </w:rPr>
        <w:t>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w:t>
      </w:r>
      <w:proofErr w:type="gramEnd"/>
    </w:p>
    <w:p w:rsidR="006E287F" w:rsidRPr="00CF0D30" w:rsidRDefault="006E287F" w:rsidP="006E287F">
      <w:pPr>
        <w:pStyle w:val="21"/>
        <w:numPr>
          <w:ilvl w:val="0"/>
          <w:numId w:val="9"/>
        </w:numPr>
        <w:shd w:val="clear" w:color="auto" w:fill="auto"/>
        <w:tabs>
          <w:tab w:val="left" w:pos="886"/>
        </w:tabs>
        <w:spacing w:after="0" w:line="274" w:lineRule="exact"/>
        <w:ind w:firstLine="600"/>
        <w:rPr>
          <w:rFonts w:cs="Times New Roman"/>
          <w:sz w:val="24"/>
          <w:szCs w:val="24"/>
        </w:rPr>
      </w:pPr>
      <w:r w:rsidRPr="00CF0D30">
        <w:rPr>
          <w:rStyle w:val="2"/>
          <w:rFonts w:cs="Times New Roman"/>
          <w:color w:val="000000"/>
          <w:sz w:val="24"/>
          <w:szCs w:val="24"/>
        </w:rPr>
        <w:t>сведения о местоположении, площади и кадастровом номере (при наличии) земли, на территории которой планируется размещение объекта;</w:t>
      </w:r>
    </w:p>
    <w:p w:rsidR="006E287F" w:rsidRPr="00CF0D30" w:rsidRDefault="006E287F" w:rsidP="006E287F">
      <w:pPr>
        <w:pStyle w:val="21"/>
        <w:numPr>
          <w:ilvl w:val="0"/>
          <w:numId w:val="9"/>
        </w:numPr>
        <w:shd w:val="clear" w:color="auto" w:fill="auto"/>
        <w:tabs>
          <w:tab w:val="left" w:pos="924"/>
        </w:tabs>
        <w:spacing w:after="0" w:line="274" w:lineRule="exact"/>
        <w:ind w:firstLine="600"/>
        <w:rPr>
          <w:rFonts w:cs="Times New Roman"/>
          <w:sz w:val="24"/>
          <w:szCs w:val="24"/>
        </w:rPr>
      </w:pPr>
      <w:r w:rsidRPr="00CF0D30">
        <w:rPr>
          <w:rStyle w:val="2"/>
          <w:rFonts w:cs="Times New Roman"/>
          <w:color w:val="000000"/>
          <w:sz w:val="24"/>
          <w:szCs w:val="24"/>
        </w:rPr>
        <w:t>испрашиваемый срок действия разрешения;</w:t>
      </w:r>
    </w:p>
    <w:p w:rsidR="006E287F" w:rsidRPr="00CF0D30" w:rsidRDefault="006E287F" w:rsidP="006E287F">
      <w:pPr>
        <w:pStyle w:val="21"/>
        <w:numPr>
          <w:ilvl w:val="0"/>
          <w:numId w:val="9"/>
        </w:numPr>
        <w:shd w:val="clear" w:color="auto" w:fill="auto"/>
        <w:tabs>
          <w:tab w:val="left" w:pos="924"/>
        </w:tabs>
        <w:spacing w:after="0" w:line="274" w:lineRule="exact"/>
        <w:ind w:firstLine="600"/>
        <w:rPr>
          <w:rFonts w:cs="Times New Roman"/>
          <w:sz w:val="24"/>
          <w:szCs w:val="24"/>
        </w:rPr>
      </w:pPr>
      <w:r w:rsidRPr="00CF0D30">
        <w:rPr>
          <w:rStyle w:val="2"/>
          <w:rFonts w:cs="Times New Roman"/>
          <w:color w:val="000000"/>
          <w:sz w:val="24"/>
          <w:szCs w:val="24"/>
        </w:rPr>
        <w:t>дата начала и дата окончания фактического использования земли.</w:t>
      </w:r>
    </w:p>
    <w:p w:rsidR="006E287F" w:rsidRPr="00CF0D30" w:rsidRDefault="006E287F" w:rsidP="006E287F">
      <w:pPr>
        <w:pStyle w:val="21"/>
        <w:numPr>
          <w:ilvl w:val="1"/>
          <w:numId w:val="11"/>
        </w:numPr>
        <w:shd w:val="clear" w:color="auto" w:fill="auto"/>
        <w:tabs>
          <w:tab w:val="left" w:pos="1197"/>
        </w:tabs>
        <w:spacing w:after="0" w:line="274" w:lineRule="exact"/>
        <w:ind w:left="0" w:firstLine="709"/>
        <w:rPr>
          <w:rFonts w:cs="Times New Roman"/>
          <w:sz w:val="24"/>
          <w:szCs w:val="24"/>
        </w:rPr>
      </w:pPr>
      <w:r w:rsidRPr="00CF0D30">
        <w:rPr>
          <w:rStyle w:val="2"/>
          <w:rFonts w:cs="Times New Roman"/>
          <w:color w:val="000000"/>
          <w:sz w:val="24"/>
          <w:szCs w:val="24"/>
        </w:rPr>
        <w:t>К заявлению на предоставление муниципальной услуги прилагаются:</w:t>
      </w:r>
    </w:p>
    <w:p w:rsidR="006E287F" w:rsidRPr="00CF0D30" w:rsidRDefault="006E287F" w:rsidP="006E287F">
      <w:pPr>
        <w:pStyle w:val="21"/>
        <w:numPr>
          <w:ilvl w:val="0"/>
          <w:numId w:val="10"/>
        </w:numPr>
        <w:shd w:val="clear" w:color="auto" w:fill="auto"/>
        <w:tabs>
          <w:tab w:val="left" w:pos="886"/>
        </w:tabs>
        <w:spacing w:after="0" w:line="274" w:lineRule="exact"/>
        <w:ind w:firstLine="600"/>
        <w:rPr>
          <w:rFonts w:cs="Times New Roman"/>
          <w:sz w:val="24"/>
          <w:szCs w:val="24"/>
        </w:rPr>
      </w:pPr>
      <w:r w:rsidRPr="00CF0D30">
        <w:rPr>
          <w:rStyle w:val="2"/>
          <w:rFonts w:cs="Times New Roman"/>
          <w:color w:val="000000"/>
          <w:sz w:val="24"/>
          <w:szCs w:val="24"/>
        </w:rPr>
        <w:t>копия документа, удостоверяющего личность заявителя, если заявителем является физическое лицо;</w:t>
      </w:r>
    </w:p>
    <w:p w:rsidR="006E287F" w:rsidRPr="00CF0D30" w:rsidRDefault="006E287F" w:rsidP="006E287F">
      <w:pPr>
        <w:pStyle w:val="21"/>
        <w:numPr>
          <w:ilvl w:val="0"/>
          <w:numId w:val="10"/>
        </w:numPr>
        <w:shd w:val="clear" w:color="auto" w:fill="auto"/>
        <w:tabs>
          <w:tab w:val="left" w:pos="886"/>
        </w:tabs>
        <w:spacing w:after="0" w:line="274" w:lineRule="exact"/>
        <w:ind w:firstLine="600"/>
        <w:rPr>
          <w:rFonts w:cs="Times New Roman"/>
          <w:sz w:val="24"/>
          <w:szCs w:val="24"/>
        </w:rPr>
      </w:pPr>
      <w:r w:rsidRPr="00CF0D30">
        <w:rPr>
          <w:rStyle w:val="2"/>
          <w:rFonts w:cs="Times New Roman"/>
          <w:color w:val="000000"/>
          <w:sz w:val="24"/>
          <w:szCs w:val="24"/>
        </w:rPr>
        <w:t>копия документа, удостоверяющего права (полномочия) представителя заявителя, если заявление подписано и (или) подается его представителем;</w:t>
      </w:r>
    </w:p>
    <w:p w:rsidR="006E287F" w:rsidRPr="00CF0D30" w:rsidRDefault="006E287F" w:rsidP="006E287F">
      <w:pPr>
        <w:pStyle w:val="21"/>
        <w:numPr>
          <w:ilvl w:val="0"/>
          <w:numId w:val="10"/>
        </w:numPr>
        <w:shd w:val="clear" w:color="auto" w:fill="auto"/>
        <w:tabs>
          <w:tab w:val="left" w:pos="886"/>
        </w:tabs>
        <w:spacing w:after="0" w:line="274" w:lineRule="exact"/>
        <w:ind w:firstLine="600"/>
        <w:rPr>
          <w:rFonts w:cs="Times New Roman"/>
          <w:sz w:val="24"/>
          <w:szCs w:val="24"/>
        </w:rPr>
      </w:pPr>
      <w:proofErr w:type="gramStart"/>
      <w:r w:rsidRPr="00CF0D30">
        <w:rPr>
          <w:rStyle w:val="2"/>
          <w:rFonts w:cs="Times New Roman"/>
          <w:color w:val="000000"/>
          <w:sz w:val="24"/>
          <w:szCs w:val="24"/>
        </w:rPr>
        <w:t>проект объекта, планируемого к размещению (документ, представляющий собой совокупность материалов в текстовой и графической форме, устанавливающий основные характеристики объекта: функциональное назначение, состав, внешний вид, площадь, протяженность, материал конструктивных элементов, мощность);</w:t>
      </w:r>
      <w:proofErr w:type="gramEnd"/>
    </w:p>
    <w:p w:rsidR="006E287F" w:rsidRPr="00CF0D30" w:rsidRDefault="006E287F" w:rsidP="006E287F">
      <w:pPr>
        <w:pStyle w:val="21"/>
        <w:numPr>
          <w:ilvl w:val="0"/>
          <w:numId w:val="10"/>
        </w:numPr>
        <w:shd w:val="clear" w:color="auto" w:fill="auto"/>
        <w:tabs>
          <w:tab w:val="left" w:pos="886"/>
        </w:tabs>
        <w:spacing w:after="0" w:line="274" w:lineRule="exact"/>
        <w:ind w:firstLine="600"/>
        <w:rPr>
          <w:rStyle w:val="2"/>
          <w:rFonts w:cs="Times New Roman"/>
          <w:sz w:val="24"/>
          <w:szCs w:val="24"/>
        </w:rPr>
      </w:pPr>
      <w:r w:rsidRPr="00CF0D30">
        <w:rPr>
          <w:rStyle w:val="2"/>
          <w:rFonts w:cs="Times New Roman"/>
          <w:color w:val="000000"/>
          <w:sz w:val="24"/>
          <w:szCs w:val="24"/>
        </w:rPr>
        <w:t xml:space="preserve">информация о точках подключения к сетям инженерно-технического обеспечения, заверенная </w:t>
      </w:r>
      <w:proofErr w:type="spellStart"/>
      <w:r w:rsidRPr="00CF0D30">
        <w:rPr>
          <w:rStyle w:val="2"/>
          <w:rFonts w:cs="Times New Roman"/>
          <w:color w:val="000000"/>
          <w:sz w:val="24"/>
          <w:szCs w:val="24"/>
        </w:rPr>
        <w:t>ресурсоснабжающей</w:t>
      </w:r>
      <w:proofErr w:type="spellEnd"/>
      <w:r w:rsidRPr="00CF0D30">
        <w:rPr>
          <w:rStyle w:val="2"/>
          <w:rFonts w:cs="Times New Roman"/>
          <w:color w:val="000000"/>
          <w:sz w:val="24"/>
          <w:szCs w:val="24"/>
        </w:rPr>
        <w:t xml:space="preserve"> организацией (в случае, если функционирование объекта, планируемого к размещению, невозможно обеспечить без его подключения (технологического присоединения) к сетям инженерно-технического обеспечения);</w:t>
      </w:r>
    </w:p>
    <w:p w:rsidR="006E287F" w:rsidRPr="00CF0D30" w:rsidRDefault="006E287F" w:rsidP="006E287F">
      <w:pPr>
        <w:pStyle w:val="21"/>
        <w:numPr>
          <w:ilvl w:val="0"/>
          <w:numId w:val="10"/>
        </w:numPr>
        <w:shd w:val="clear" w:color="auto" w:fill="auto"/>
        <w:tabs>
          <w:tab w:val="left" w:pos="867"/>
        </w:tabs>
        <w:spacing w:after="0" w:line="274" w:lineRule="exact"/>
        <w:ind w:firstLine="600"/>
        <w:rPr>
          <w:rFonts w:cs="Times New Roman"/>
          <w:sz w:val="24"/>
          <w:szCs w:val="24"/>
        </w:rPr>
      </w:pPr>
      <w:r w:rsidRPr="00CF0D30">
        <w:rPr>
          <w:rStyle w:val="2"/>
          <w:rFonts w:cs="Times New Roman"/>
          <w:color w:val="000000"/>
          <w:sz w:val="24"/>
          <w:szCs w:val="24"/>
        </w:rPr>
        <w:t>схема на топографическом плане в масштабе 1:500, изображающая сведения об участке местности, с показом границ и площади земель, на территории которых планируется размещение объекта, и указанием координат характерных точек таких границ с использованием системы координат, применяемой при ведении государственного кадастра недвижимости.</w:t>
      </w:r>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Документы с количеством листов 2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2 и более должны быть заверены подписью заявителя либо его представителя, а также печатью заявителя, если заявителем является юридическое лицо (при наличии у такого лица печати).</w:t>
      </w:r>
    </w:p>
    <w:p w:rsidR="006E287F" w:rsidRPr="00CF0D30" w:rsidRDefault="006E287F" w:rsidP="006E287F">
      <w:pPr>
        <w:pStyle w:val="21"/>
        <w:numPr>
          <w:ilvl w:val="0"/>
          <w:numId w:val="11"/>
        </w:numPr>
        <w:shd w:val="clear" w:color="auto" w:fill="auto"/>
        <w:tabs>
          <w:tab w:val="left" w:pos="1123"/>
        </w:tabs>
        <w:spacing w:after="0" w:line="274" w:lineRule="exact"/>
        <w:ind w:left="0" w:firstLine="709"/>
        <w:rPr>
          <w:rFonts w:cs="Times New Roman"/>
          <w:sz w:val="24"/>
          <w:szCs w:val="24"/>
        </w:rPr>
      </w:pPr>
      <w:r w:rsidRPr="00CF0D30">
        <w:rPr>
          <w:rStyle w:val="2"/>
          <w:rFonts w:cs="Times New Roman"/>
          <w:color w:val="000000"/>
          <w:sz w:val="24"/>
          <w:szCs w:val="24"/>
        </w:rPr>
        <w:t>Документы не должны содержать подчистки либо приписки, зачеркнутые слова или другие исправления.</w:t>
      </w:r>
    </w:p>
    <w:p w:rsidR="006E287F" w:rsidRPr="00CF0D30" w:rsidRDefault="006E287F" w:rsidP="006E287F">
      <w:pPr>
        <w:pStyle w:val="21"/>
        <w:numPr>
          <w:ilvl w:val="0"/>
          <w:numId w:val="11"/>
        </w:numPr>
        <w:shd w:val="clear" w:color="auto" w:fill="auto"/>
        <w:tabs>
          <w:tab w:val="left" w:pos="1130"/>
        </w:tabs>
        <w:spacing w:after="0" w:line="274" w:lineRule="exact"/>
        <w:ind w:left="0" w:firstLine="709"/>
        <w:rPr>
          <w:rFonts w:cs="Times New Roman"/>
          <w:sz w:val="24"/>
          <w:szCs w:val="24"/>
        </w:rPr>
      </w:pPr>
      <w:r w:rsidRPr="00CF0D30">
        <w:rPr>
          <w:rStyle w:val="2"/>
          <w:rFonts w:cs="Times New Roman"/>
          <w:color w:val="000000"/>
          <w:sz w:val="24"/>
          <w:szCs w:val="24"/>
        </w:rPr>
        <w:t>Документы, указанные в пункте 25 Административного регламента, могут быть представлены заявителем на бумажном носителе непосредственно в уполномоченный орган, в МФЦ, направлены в электронной форме через Единый портал государственных и муниципальных услуг (функций), а также могут направляться посредством почтового отправления с уведомлением. В случаях, предусмотренных законодательством, копии документов, должны быть нотариально заверены.</w:t>
      </w:r>
    </w:p>
    <w:p w:rsidR="006E287F" w:rsidRPr="00CF0D30" w:rsidRDefault="006E287F" w:rsidP="006E287F">
      <w:pPr>
        <w:pStyle w:val="21"/>
        <w:numPr>
          <w:ilvl w:val="0"/>
          <w:numId w:val="11"/>
        </w:numPr>
        <w:shd w:val="clear" w:color="auto" w:fill="auto"/>
        <w:tabs>
          <w:tab w:val="left" w:pos="1126"/>
        </w:tabs>
        <w:spacing w:after="0" w:line="274" w:lineRule="exact"/>
        <w:ind w:left="0" w:firstLine="709"/>
        <w:rPr>
          <w:rFonts w:cs="Times New Roman"/>
          <w:sz w:val="24"/>
          <w:szCs w:val="24"/>
        </w:rPr>
      </w:pPr>
      <w:proofErr w:type="gramStart"/>
      <w:r w:rsidRPr="00CF0D30">
        <w:rPr>
          <w:rStyle w:val="2"/>
          <w:rFonts w:cs="Times New Roman"/>
          <w:color w:val="000000"/>
          <w:sz w:val="24"/>
          <w:szCs w:val="24"/>
        </w:rPr>
        <w:lastRenderedPageBreak/>
        <w:t>При направлении уведомления и прилагаемых к нему документов в форме электронных документов посредством Единого портала государственных и муниципальных услуг (функций), указанные уведомления и документы заверяются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Уведомление в электронном виде должно быть заполнено согласно представленной на Едином портале государственных и муниципальных услуг (функций) форме.</w:t>
      </w:r>
    </w:p>
    <w:p w:rsidR="006E287F" w:rsidRPr="00CF0D30" w:rsidRDefault="006E287F" w:rsidP="006E287F">
      <w:pPr>
        <w:pStyle w:val="21"/>
        <w:numPr>
          <w:ilvl w:val="0"/>
          <w:numId w:val="11"/>
        </w:numPr>
        <w:shd w:val="clear" w:color="auto" w:fill="auto"/>
        <w:tabs>
          <w:tab w:val="left" w:pos="1126"/>
        </w:tabs>
        <w:spacing w:after="0" w:line="274" w:lineRule="exact"/>
        <w:ind w:left="0" w:firstLine="709"/>
        <w:rPr>
          <w:rFonts w:cs="Times New Roman"/>
          <w:sz w:val="24"/>
          <w:szCs w:val="24"/>
        </w:rPr>
      </w:pPr>
      <w:r w:rsidRPr="00CF0D30">
        <w:rPr>
          <w:rStyle w:val="2"/>
          <w:rFonts w:cs="Times New Roman"/>
          <w:color w:val="000000"/>
          <w:sz w:val="24"/>
          <w:szCs w:val="24"/>
        </w:rPr>
        <w:t>В рамках межведомственного информационного взаимодействия подлежит предоставлению:</w:t>
      </w:r>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 выписка из Единого государственного реестра недвижимости.</w:t>
      </w:r>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Указанный документ заявитель вправе предоставить по собственной инициативе.</w:t>
      </w:r>
    </w:p>
    <w:p w:rsidR="006E287F" w:rsidRPr="00CF0D30" w:rsidRDefault="006E287F" w:rsidP="006E287F">
      <w:pPr>
        <w:pStyle w:val="21"/>
        <w:numPr>
          <w:ilvl w:val="0"/>
          <w:numId w:val="11"/>
        </w:numPr>
        <w:shd w:val="clear" w:color="auto" w:fill="auto"/>
        <w:tabs>
          <w:tab w:val="left" w:pos="1134"/>
        </w:tabs>
        <w:spacing w:after="0" w:line="274" w:lineRule="exact"/>
        <w:ind w:left="0" w:firstLine="709"/>
        <w:rPr>
          <w:rFonts w:cs="Times New Roman"/>
          <w:sz w:val="24"/>
          <w:szCs w:val="24"/>
        </w:rPr>
      </w:pPr>
      <w:r w:rsidRPr="00CF0D30">
        <w:rPr>
          <w:rStyle w:val="2"/>
          <w:rFonts w:cs="Times New Roman"/>
          <w:color w:val="000000"/>
          <w:sz w:val="24"/>
          <w:szCs w:val="24"/>
        </w:rPr>
        <w:t>Уполномоченный орган, специалист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E287F" w:rsidRPr="00CF0D30" w:rsidRDefault="006E287F" w:rsidP="006E287F">
      <w:pPr>
        <w:pStyle w:val="30"/>
        <w:shd w:val="clear" w:color="auto" w:fill="auto"/>
        <w:spacing w:before="0"/>
        <w:ind w:firstLine="709"/>
        <w:rPr>
          <w:rStyle w:val="3"/>
          <w:rFonts w:cs="Times New Roman"/>
          <w:bCs/>
          <w:color w:val="000000"/>
          <w:sz w:val="24"/>
          <w:szCs w:val="24"/>
        </w:rPr>
      </w:pPr>
      <w:bookmarkStart w:id="5" w:name="bookmark6"/>
    </w:p>
    <w:p w:rsidR="006E287F" w:rsidRPr="006E287F" w:rsidRDefault="006E287F" w:rsidP="006E287F">
      <w:pPr>
        <w:pStyle w:val="30"/>
        <w:shd w:val="clear" w:color="auto" w:fill="auto"/>
        <w:spacing w:before="0"/>
        <w:ind w:firstLine="709"/>
        <w:jc w:val="center"/>
        <w:rPr>
          <w:rStyle w:val="3"/>
          <w:rFonts w:cs="Times New Roman"/>
          <w:b/>
          <w:bCs/>
          <w:color w:val="000000"/>
          <w:sz w:val="24"/>
          <w:szCs w:val="24"/>
        </w:rPr>
      </w:pPr>
      <w:r w:rsidRPr="006E287F">
        <w:rPr>
          <w:rStyle w:val="3"/>
          <w:rFonts w:cs="Times New Roman"/>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bookmarkEnd w:id="5"/>
    </w:p>
    <w:p w:rsidR="006E287F" w:rsidRPr="00CF0D30" w:rsidRDefault="006E287F" w:rsidP="006E287F">
      <w:pPr>
        <w:pStyle w:val="30"/>
        <w:shd w:val="clear" w:color="auto" w:fill="auto"/>
        <w:spacing w:before="0"/>
        <w:ind w:firstLine="709"/>
        <w:rPr>
          <w:rFonts w:cs="Times New Roman"/>
          <w:sz w:val="24"/>
          <w:szCs w:val="24"/>
        </w:rPr>
      </w:pPr>
    </w:p>
    <w:p w:rsidR="006E287F" w:rsidRPr="00CF0D30" w:rsidRDefault="006E287F" w:rsidP="006E287F">
      <w:pPr>
        <w:pStyle w:val="21"/>
        <w:numPr>
          <w:ilvl w:val="0"/>
          <w:numId w:val="11"/>
        </w:numPr>
        <w:shd w:val="clear" w:color="auto" w:fill="auto"/>
        <w:tabs>
          <w:tab w:val="left" w:pos="1130"/>
        </w:tabs>
        <w:spacing w:after="0" w:line="274" w:lineRule="exact"/>
        <w:ind w:left="0" w:firstLine="709"/>
        <w:rPr>
          <w:rFonts w:cs="Times New Roman"/>
          <w:sz w:val="24"/>
          <w:szCs w:val="24"/>
        </w:rPr>
      </w:pPr>
      <w:r w:rsidRPr="00CF0D30">
        <w:rPr>
          <w:rStyle w:val="2"/>
          <w:rFonts w:cs="Times New Roman"/>
          <w:color w:val="000000"/>
          <w:sz w:val="24"/>
          <w:szCs w:val="24"/>
        </w:rPr>
        <w:t>Основания для отказа в приеме документов, необходимых для предоставления муниципальной услуги:</w:t>
      </w:r>
    </w:p>
    <w:p w:rsidR="006E287F" w:rsidRPr="00CF0D30" w:rsidRDefault="006E287F" w:rsidP="006E287F">
      <w:pPr>
        <w:pStyle w:val="21"/>
        <w:numPr>
          <w:ilvl w:val="0"/>
          <w:numId w:val="12"/>
        </w:numPr>
        <w:shd w:val="clear" w:color="auto" w:fill="auto"/>
        <w:tabs>
          <w:tab w:val="left" w:pos="867"/>
        </w:tabs>
        <w:spacing w:after="0" w:line="274" w:lineRule="exact"/>
        <w:ind w:firstLine="580"/>
        <w:rPr>
          <w:rFonts w:cs="Times New Roman"/>
          <w:sz w:val="24"/>
          <w:szCs w:val="24"/>
        </w:rPr>
      </w:pPr>
      <w:r w:rsidRPr="00CF0D30">
        <w:rPr>
          <w:rStyle w:val="2"/>
          <w:rFonts w:cs="Times New Roman"/>
          <w:color w:val="000000"/>
          <w:sz w:val="24"/>
          <w:szCs w:val="24"/>
        </w:rPr>
        <w:t>заявление подано лицом, не имеющим полномочий на подачу данного заявления;</w:t>
      </w:r>
    </w:p>
    <w:p w:rsidR="006E287F" w:rsidRPr="00CF0D30" w:rsidRDefault="006E287F" w:rsidP="006E287F">
      <w:pPr>
        <w:pStyle w:val="21"/>
        <w:numPr>
          <w:ilvl w:val="0"/>
          <w:numId w:val="12"/>
        </w:numPr>
        <w:shd w:val="clear" w:color="auto" w:fill="auto"/>
        <w:tabs>
          <w:tab w:val="left" w:pos="860"/>
        </w:tabs>
        <w:spacing w:after="0" w:line="274" w:lineRule="exact"/>
        <w:ind w:firstLine="580"/>
        <w:rPr>
          <w:rFonts w:cs="Times New Roman"/>
          <w:sz w:val="24"/>
          <w:szCs w:val="24"/>
        </w:rPr>
      </w:pPr>
      <w:r w:rsidRPr="00CF0D30">
        <w:rPr>
          <w:rStyle w:val="2"/>
          <w:rFonts w:cs="Times New Roman"/>
          <w:color w:val="000000"/>
          <w:sz w:val="24"/>
          <w:szCs w:val="24"/>
        </w:rPr>
        <w:t>документы содержат повреждения, наличие которых не позволяет однозначно истолковать их содержание;</w:t>
      </w:r>
    </w:p>
    <w:p w:rsidR="006E287F" w:rsidRPr="00CF0D30" w:rsidRDefault="006E287F" w:rsidP="006E287F">
      <w:pPr>
        <w:pStyle w:val="21"/>
        <w:numPr>
          <w:ilvl w:val="0"/>
          <w:numId w:val="12"/>
        </w:numPr>
        <w:shd w:val="clear" w:color="auto" w:fill="auto"/>
        <w:tabs>
          <w:tab w:val="left" w:pos="867"/>
        </w:tabs>
        <w:spacing w:after="0" w:line="274" w:lineRule="exact"/>
        <w:ind w:firstLine="580"/>
        <w:rPr>
          <w:rFonts w:cs="Times New Roman"/>
          <w:sz w:val="24"/>
          <w:szCs w:val="24"/>
        </w:rPr>
      </w:pPr>
      <w:r w:rsidRPr="00CF0D30">
        <w:rPr>
          <w:rStyle w:val="2"/>
          <w:rFonts w:cs="Times New Roman"/>
          <w:color w:val="000000"/>
          <w:sz w:val="24"/>
          <w:szCs w:val="24"/>
        </w:rPr>
        <w:t>несоответствие заявления требованиям подпункта 25.1 пункта 25 настоящего Административного регламента;</w:t>
      </w:r>
    </w:p>
    <w:p w:rsidR="006E287F" w:rsidRPr="00CF0D30" w:rsidRDefault="006E287F" w:rsidP="006E287F">
      <w:pPr>
        <w:pStyle w:val="21"/>
        <w:numPr>
          <w:ilvl w:val="0"/>
          <w:numId w:val="12"/>
        </w:numPr>
        <w:shd w:val="clear" w:color="auto" w:fill="auto"/>
        <w:tabs>
          <w:tab w:val="left" w:pos="867"/>
        </w:tabs>
        <w:spacing w:after="0" w:line="274" w:lineRule="exact"/>
        <w:ind w:firstLine="580"/>
        <w:rPr>
          <w:rFonts w:cs="Times New Roman"/>
          <w:sz w:val="24"/>
          <w:szCs w:val="24"/>
        </w:rPr>
      </w:pPr>
      <w:r w:rsidRPr="00CF0D30">
        <w:rPr>
          <w:rStyle w:val="2"/>
          <w:rFonts w:cs="Times New Roman"/>
          <w:color w:val="000000"/>
          <w:sz w:val="24"/>
          <w:szCs w:val="24"/>
        </w:rPr>
        <w:t>непредставление с заявлением документов, предусмотренных подпунктом 25.2</w:t>
      </w:r>
      <w:r w:rsidRPr="00CF0D30">
        <w:rPr>
          <w:rStyle w:val="a4"/>
          <w:rFonts w:cs="Times New Roman"/>
          <w:color w:val="000000"/>
          <w:sz w:val="24"/>
          <w:szCs w:val="24"/>
        </w:rPr>
        <w:t xml:space="preserve"> </w:t>
      </w:r>
      <w:r w:rsidRPr="00CF0D30">
        <w:rPr>
          <w:rStyle w:val="2"/>
          <w:rFonts w:cs="Times New Roman"/>
          <w:color w:val="000000"/>
          <w:sz w:val="24"/>
          <w:szCs w:val="24"/>
        </w:rPr>
        <w:t>пункта 25 настоящего Административного регламента.</w:t>
      </w:r>
    </w:p>
    <w:p w:rsidR="006E287F" w:rsidRPr="00CF0D30" w:rsidRDefault="006E287F" w:rsidP="006E287F">
      <w:pPr>
        <w:pStyle w:val="21"/>
        <w:shd w:val="clear" w:color="auto" w:fill="auto"/>
        <w:tabs>
          <w:tab w:val="left" w:pos="907"/>
        </w:tabs>
        <w:spacing w:after="0" w:line="274" w:lineRule="exact"/>
        <w:ind w:firstLine="709"/>
        <w:rPr>
          <w:rFonts w:cs="Times New Roman"/>
          <w:sz w:val="24"/>
          <w:szCs w:val="24"/>
        </w:rPr>
      </w:pPr>
    </w:p>
    <w:p w:rsidR="006E287F" w:rsidRPr="006E287F" w:rsidRDefault="006E287F" w:rsidP="006E287F">
      <w:pPr>
        <w:pStyle w:val="30"/>
        <w:shd w:val="clear" w:color="auto" w:fill="auto"/>
        <w:spacing w:before="0"/>
        <w:ind w:firstLine="709"/>
        <w:jc w:val="center"/>
        <w:rPr>
          <w:rFonts w:cs="Times New Roman"/>
          <w:b w:val="0"/>
          <w:sz w:val="24"/>
          <w:szCs w:val="24"/>
        </w:rPr>
      </w:pPr>
      <w:bookmarkStart w:id="6" w:name="bookmark7"/>
      <w:r w:rsidRPr="006E287F">
        <w:rPr>
          <w:rStyle w:val="3"/>
          <w:rFonts w:cs="Times New Roman"/>
          <w:b/>
          <w:bCs/>
          <w:color w:val="000000"/>
          <w:sz w:val="24"/>
          <w:szCs w:val="24"/>
        </w:rPr>
        <w:t>Исчерпывающий перечень оснований для приостановления или отказа в предоставлении муниципальной услуги</w:t>
      </w:r>
      <w:bookmarkEnd w:id="6"/>
    </w:p>
    <w:p w:rsidR="006E287F" w:rsidRPr="00CF0D30" w:rsidRDefault="006E287F" w:rsidP="006E287F">
      <w:pPr>
        <w:pStyle w:val="21"/>
        <w:numPr>
          <w:ilvl w:val="0"/>
          <w:numId w:val="11"/>
        </w:numPr>
        <w:shd w:val="clear" w:color="auto" w:fill="auto"/>
        <w:tabs>
          <w:tab w:val="left" w:pos="1130"/>
        </w:tabs>
        <w:spacing w:after="0" w:line="274" w:lineRule="exact"/>
        <w:ind w:left="0" w:firstLine="709"/>
        <w:rPr>
          <w:rFonts w:cs="Times New Roman"/>
          <w:sz w:val="24"/>
          <w:szCs w:val="24"/>
        </w:rPr>
      </w:pPr>
      <w:r w:rsidRPr="00CF0D30">
        <w:rPr>
          <w:rStyle w:val="2"/>
          <w:rFonts w:cs="Times New Roman"/>
          <w:color w:val="000000"/>
          <w:sz w:val="24"/>
          <w:szCs w:val="24"/>
        </w:rPr>
        <w:t>Основания для приостановления предоставления муниципальной услуги законодательством не предусмотрены.</w:t>
      </w:r>
    </w:p>
    <w:p w:rsidR="006E287F" w:rsidRPr="00CF0D30" w:rsidRDefault="006E287F" w:rsidP="006E287F">
      <w:pPr>
        <w:pStyle w:val="21"/>
        <w:numPr>
          <w:ilvl w:val="0"/>
          <w:numId w:val="11"/>
        </w:numPr>
        <w:shd w:val="clear" w:color="auto" w:fill="auto"/>
        <w:tabs>
          <w:tab w:val="left" w:pos="1130"/>
        </w:tabs>
        <w:spacing w:after="0" w:line="274" w:lineRule="exact"/>
        <w:ind w:left="0" w:firstLine="709"/>
        <w:rPr>
          <w:rFonts w:cs="Times New Roman"/>
          <w:sz w:val="24"/>
          <w:szCs w:val="24"/>
        </w:rPr>
      </w:pPr>
      <w:r w:rsidRPr="00CF0D30">
        <w:rPr>
          <w:rStyle w:val="2"/>
          <w:rFonts w:cs="Times New Roman"/>
          <w:color w:val="000000"/>
          <w:sz w:val="24"/>
          <w:szCs w:val="24"/>
        </w:rPr>
        <w:t>Основания для отказа в предоставлении муниципальной услуги:</w:t>
      </w:r>
    </w:p>
    <w:p w:rsidR="006E287F" w:rsidRPr="00CF0D30" w:rsidRDefault="006E287F" w:rsidP="006E287F">
      <w:pPr>
        <w:pStyle w:val="21"/>
        <w:numPr>
          <w:ilvl w:val="0"/>
          <w:numId w:val="13"/>
        </w:numPr>
        <w:shd w:val="clear" w:color="auto" w:fill="auto"/>
        <w:tabs>
          <w:tab w:val="left" w:pos="871"/>
        </w:tabs>
        <w:spacing w:after="0" w:line="274" w:lineRule="exact"/>
        <w:ind w:firstLine="709"/>
        <w:rPr>
          <w:rFonts w:cs="Times New Roman"/>
          <w:sz w:val="24"/>
          <w:szCs w:val="24"/>
        </w:rPr>
      </w:pPr>
      <w:r w:rsidRPr="00CF0D30">
        <w:rPr>
          <w:rStyle w:val="2"/>
          <w:rFonts w:cs="Times New Roman"/>
          <w:color w:val="000000"/>
          <w:sz w:val="24"/>
          <w:szCs w:val="24"/>
        </w:rPr>
        <w:t>размещение объекта не является разрешенным использованием для земель, на территории которых планируется его размещение;</w:t>
      </w:r>
    </w:p>
    <w:p w:rsidR="006E287F" w:rsidRPr="00CF0D30" w:rsidRDefault="006E287F" w:rsidP="006E287F">
      <w:pPr>
        <w:pStyle w:val="21"/>
        <w:numPr>
          <w:ilvl w:val="0"/>
          <w:numId w:val="13"/>
        </w:numPr>
        <w:shd w:val="clear" w:color="auto" w:fill="auto"/>
        <w:tabs>
          <w:tab w:val="left" w:pos="871"/>
        </w:tabs>
        <w:spacing w:after="0" w:line="274" w:lineRule="exact"/>
        <w:ind w:firstLine="709"/>
        <w:rPr>
          <w:rFonts w:cs="Times New Roman"/>
          <w:sz w:val="24"/>
          <w:szCs w:val="24"/>
        </w:rPr>
      </w:pPr>
      <w:r w:rsidRPr="00CF0D30">
        <w:rPr>
          <w:rStyle w:val="2"/>
          <w:rFonts w:cs="Times New Roman"/>
          <w:color w:val="000000"/>
          <w:sz w:val="24"/>
          <w:szCs w:val="24"/>
        </w:rPr>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6E287F" w:rsidRPr="00CF0D30" w:rsidRDefault="006E287F" w:rsidP="006E287F">
      <w:pPr>
        <w:pStyle w:val="21"/>
        <w:numPr>
          <w:ilvl w:val="0"/>
          <w:numId w:val="13"/>
        </w:numPr>
        <w:shd w:val="clear" w:color="auto" w:fill="auto"/>
        <w:tabs>
          <w:tab w:val="left" w:pos="971"/>
        </w:tabs>
        <w:spacing w:after="0" w:line="274" w:lineRule="exact"/>
        <w:ind w:firstLine="709"/>
        <w:rPr>
          <w:rFonts w:cs="Times New Roman"/>
          <w:sz w:val="24"/>
          <w:szCs w:val="24"/>
        </w:rPr>
      </w:pPr>
      <w:r w:rsidRPr="00CF0D30">
        <w:rPr>
          <w:rStyle w:val="2"/>
          <w:rFonts w:cs="Times New Roman"/>
          <w:color w:val="000000"/>
          <w:sz w:val="24"/>
          <w:szCs w:val="24"/>
        </w:rPr>
        <w:t>земли, на территории которых планируется размещение объекта, предоставлены для пользования физическому или юридическому лицу либо расположены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6E287F" w:rsidRPr="00CF0D30" w:rsidRDefault="006E287F" w:rsidP="006E287F">
      <w:pPr>
        <w:pStyle w:val="21"/>
        <w:numPr>
          <w:ilvl w:val="0"/>
          <w:numId w:val="13"/>
        </w:numPr>
        <w:shd w:val="clear" w:color="auto" w:fill="auto"/>
        <w:tabs>
          <w:tab w:val="left" w:pos="874"/>
        </w:tabs>
        <w:spacing w:after="0" w:line="274" w:lineRule="exact"/>
        <w:ind w:firstLine="709"/>
        <w:rPr>
          <w:rFonts w:cs="Times New Roman"/>
          <w:sz w:val="24"/>
          <w:szCs w:val="24"/>
        </w:rPr>
      </w:pPr>
      <w:proofErr w:type="gramStart"/>
      <w:r w:rsidRPr="00CF0D30">
        <w:rPr>
          <w:rStyle w:val="2"/>
          <w:rFonts w:cs="Times New Roman"/>
          <w:color w:val="000000"/>
          <w:sz w:val="24"/>
          <w:szCs w:val="24"/>
        </w:rPr>
        <w:t>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 в</w:t>
      </w:r>
      <w:proofErr w:type="gramEnd"/>
      <w:r w:rsidRPr="00CF0D30">
        <w:rPr>
          <w:rStyle w:val="2"/>
          <w:rFonts w:cs="Times New Roman"/>
          <w:color w:val="000000"/>
          <w:sz w:val="24"/>
          <w:szCs w:val="24"/>
        </w:rPr>
        <w:t xml:space="preserve"> предварительном </w:t>
      </w:r>
      <w:proofErr w:type="gramStart"/>
      <w:r w:rsidRPr="00CF0D30">
        <w:rPr>
          <w:rStyle w:val="2"/>
          <w:rFonts w:cs="Times New Roman"/>
          <w:color w:val="000000"/>
          <w:sz w:val="24"/>
          <w:szCs w:val="24"/>
        </w:rPr>
        <w:t>согласовании</w:t>
      </w:r>
      <w:proofErr w:type="gramEnd"/>
      <w:r w:rsidRPr="00CF0D30">
        <w:rPr>
          <w:rStyle w:val="2"/>
          <w:rFonts w:cs="Times New Roman"/>
          <w:color w:val="000000"/>
          <w:sz w:val="24"/>
          <w:szCs w:val="24"/>
        </w:rPr>
        <w:t xml:space="preserve"> предоставления земельного </w:t>
      </w:r>
      <w:r w:rsidRPr="00CF0D30">
        <w:rPr>
          <w:rStyle w:val="2"/>
          <w:rFonts w:cs="Times New Roman"/>
          <w:color w:val="000000"/>
          <w:sz w:val="24"/>
          <w:szCs w:val="24"/>
        </w:rPr>
        <w:lastRenderedPageBreak/>
        <w:t>участка или решение об отказе в предоставлении земельного участка);</w:t>
      </w:r>
    </w:p>
    <w:p w:rsidR="006E287F" w:rsidRPr="00CF0D30" w:rsidRDefault="006E287F" w:rsidP="006E287F">
      <w:pPr>
        <w:pStyle w:val="21"/>
        <w:numPr>
          <w:ilvl w:val="0"/>
          <w:numId w:val="13"/>
        </w:numPr>
        <w:shd w:val="clear" w:color="auto" w:fill="auto"/>
        <w:tabs>
          <w:tab w:val="left" w:pos="971"/>
        </w:tabs>
        <w:spacing w:after="0" w:line="274" w:lineRule="exact"/>
        <w:ind w:firstLine="709"/>
        <w:rPr>
          <w:rFonts w:cs="Times New Roman"/>
          <w:sz w:val="24"/>
          <w:szCs w:val="24"/>
        </w:rPr>
      </w:pPr>
      <w:r w:rsidRPr="00CF0D30">
        <w:rPr>
          <w:rStyle w:val="2"/>
          <w:rFonts w:cs="Times New Roman"/>
          <w:color w:val="000000"/>
          <w:sz w:val="24"/>
          <w:szCs w:val="24"/>
        </w:rPr>
        <w:t>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6E287F" w:rsidRPr="00CF0D30" w:rsidRDefault="006E287F" w:rsidP="006E287F">
      <w:pPr>
        <w:pStyle w:val="21"/>
        <w:numPr>
          <w:ilvl w:val="0"/>
          <w:numId w:val="13"/>
        </w:numPr>
        <w:shd w:val="clear" w:color="auto" w:fill="auto"/>
        <w:spacing w:after="0" w:line="274" w:lineRule="exact"/>
        <w:ind w:firstLine="709"/>
        <w:rPr>
          <w:rFonts w:cs="Times New Roman"/>
          <w:sz w:val="24"/>
          <w:szCs w:val="24"/>
        </w:rPr>
      </w:pPr>
      <w:r w:rsidRPr="00CF0D30">
        <w:rPr>
          <w:rStyle w:val="2"/>
          <w:rFonts w:cs="Times New Roman"/>
          <w:color w:val="000000"/>
          <w:sz w:val="24"/>
          <w:szCs w:val="24"/>
        </w:rPr>
        <w:t xml:space="preserve"> </w:t>
      </w:r>
      <w:proofErr w:type="gramStart"/>
      <w:r w:rsidRPr="00CF0D30">
        <w:rPr>
          <w:rStyle w:val="2"/>
          <w:rFonts w:cs="Times New Roman"/>
          <w:color w:val="000000"/>
          <w:sz w:val="24"/>
          <w:szCs w:val="24"/>
        </w:rPr>
        <w:t>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roofErr w:type="gramEnd"/>
    </w:p>
    <w:p w:rsidR="006E287F" w:rsidRPr="00CF0D30" w:rsidRDefault="006E287F" w:rsidP="006E287F">
      <w:pPr>
        <w:pStyle w:val="21"/>
        <w:numPr>
          <w:ilvl w:val="0"/>
          <w:numId w:val="13"/>
        </w:numPr>
        <w:shd w:val="clear" w:color="auto" w:fill="auto"/>
        <w:tabs>
          <w:tab w:val="left" w:pos="882"/>
        </w:tabs>
        <w:spacing w:after="0" w:line="274" w:lineRule="exact"/>
        <w:ind w:firstLine="709"/>
        <w:rPr>
          <w:rFonts w:cs="Times New Roman"/>
          <w:sz w:val="24"/>
          <w:szCs w:val="24"/>
        </w:rPr>
      </w:pPr>
      <w:proofErr w:type="gramStart"/>
      <w:r w:rsidRPr="00CF0D30">
        <w:rPr>
          <w:rStyle w:val="2"/>
          <w:rFonts w:cs="Times New Roman"/>
          <w:color w:val="000000"/>
          <w:sz w:val="24"/>
          <w:szCs w:val="24"/>
        </w:rPr>
        <w:t>планируется размещение объекта, не указанного в перечнях видов объектов, размещение которых может осуществляться на землях, утвержденных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Законом Томской области от 12.07.2016 № 73-03 «Об установлении случаев</w:t>
      </w:r>
      <w:proofErr w:type="gramEnd"/>
      <w:r w:rsidRPr="00CF0D30">
        <w:rPr>
          <w:rStyle w:val="2"/>
          <w:rFonts w:cs="Times New Roman"/>
          <w:color w:val="000000"/>
          <w:sz w:val="24"/>
          <w:szCs w:val="24"/>
        </w:rPr>
        <w:t xml:space="preserve">, при </w:t>
      </w:r>
      <w:proofErr w:type="gramStart"/>
      <w:r w:rsidRPr="00CF0D30">
        <w:rPr>
          <w:rStyle w:val="2"/>
          <w:rFonts w:cs="Times New Roman"/>
          <w:color w:val="000000"/>
          <w:sz w:val="24"/>
          <w:szCs w:val="24"/>
        </w:rPr>
        <w:t>которых</w:t>
      </w:r>
      <w:proofErr w:type="gramEnd"/>
      <w:r w:rsidRPr="00CF0D30">
        <w:rPr>
          <w:rStyle w:val="2"/>
          <w:rFonts w:cs="Times New Roman"/>
          <w:color w:val="000000"/>
          <w:sz w:val="24"/>
          <w:szCs w:val="24"/>
        </w:rPr>
        <w:t xml:space="preserve"> не требуется получение разрешения на строительство на территории Томской области»;</w:t>
      </w:r>
    </w:p>
    <w:p w:rsidR="006E287F" w:rsidRPr="00CF0D30" w:rsidRDefault="006E287F" w:rsidP="006E287F">
      <w:pPr>
        <w:pStyle w:val="21"/>
        <w:numPr>
          <w:ilvl w:val="0"/>
          <w:numId w:val="13"/>
        </w:numPr>
        <w:shd w:val="clear" w:color="auto" w:fill="auto"/>
        <w:tabs>
          <w:tab w:val="left" w:pos="971"/>
        </w:tabs>
        <w:spacing w:after="240" w:line="274" w:lineRule="exact"/>
        <w:ind w:firstLine="709"/>
        <w:rPr>
          <w:rStyle w:val="2"/>
          <w:rFonts w:cs="Times New Roman"/>
          <w:sz w:val="24"/>
          <w:szCs w:val="24"/>
        </w:rPr>
      </w:pPr>
      <w:r w:rsidRPr="00CF0D30">
        <w:rPr>
          <w:rStyle w:val="2"/>
          <w:rFonts w:cs="Times New Roman"/>
          <w:color w:val="000000"/>
          <w:sz w:val="24"/>
          <w:szCs w:val="24"/>
        </w:rPr>
        <w:t>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6E287F" w:rsidRPr="00CF0D30" w:rsidRDefault="006E287F" w:rsidP="006E287F">
      <w:pPr>
        <w:pStyle w:val="40"/>
        <w:shd w:val="clear" w:color="auto" w:fill="auto"/>
        <w:spacing w:before="0" w:line="270" w:lineRule="exact"/>
        <w:ind w:right="280" w:firstLine="709"/>
        <w:rPr>
          <w:rStyle w:val="4"/>
          <w:rFonts w:cs="Times New Roman"/>
          <w:b/>
          <w:bCs/>
          <w:color w:val="000000"/>
          <w:sz w:val="24"/>
          <w:szCs w:val="24"/>
        </w:rPr>
      </w:pPr>
      <w:bookmarkStart w:id="7" w:name="bookmark8"/>
      <w:r w:rsidRPr="006E287F">
        <w:rPr>
          <w:rStyle w:val="3"/>
          <w:rFonts w:cs="Times New Roman"/>
          <w:b/>
          <w:bCs/>
          <w:color w:val="000000"/>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w:t>
      </w:r>
      <w:bookmarkEnd w:id="7"/>
      <w:r w:rsidRPr="00CF0D30">
        <w:rPr>
          <w:rStyle w:val="3"/>
          <w:rFonts w:cs="Times New Roman"/>
          <w:bCs/>
          <w:color w:val="000000"/>
          <w:sz w:val="24"/>
          <w:szCs w:val="24"/>
        </w:rPr>
        <w:t xml:space="preserve"> </w:t>
      </w:r>
      <w:r w:rsidRPr="00CF0D30">
        <w:rPr>
          <w:rStyle w:val="4"/>
          <w:rFonts w:cs="Times New Roman"/>
          <w:b/>
          <w:bCs/>
          <w:color w:val="000000"/>
          <w:sz w:val="24"/>
          <w:szCs w:val="24"/>
        </w:rPr>
        <w:t>законами, принимаемыми в соответствии с ними иными нормативными правовыми актами Российской Федерации, нормативными правовыми актами</w:t>
      </w:r>
      <w:r w:rsidRPr="00CF0D30">
        <w:rPr>
          <w:rFonts w:cs="Times New Roman"/>
          <w:b w:val="0"/>
          <w:sz w:val="24"/>
          <w:szCs w:val="24"/>
        </w:rPr>
        <w:t xml:space="preserve"> </w:t>
      </w:r>
      <w:r w:rsidRPr="00CF0D30">
        <w:rPr>
          <w:rStyle w:val="4"/>
          <w:rFonts w:cs="Times New Roman"/>
          <w:b/>
          <w:bCs/>
          <w:color w:val="000000"/>
          <w:sz w:val="24"/>
          <w:szCs w:val="24"/>
        </w:rPr>
        <w:t>субъектов Российской Федерации, муниципальными правовыми актами</w:t>
      </w:r>
    </w:p>
    <w:p w:rsidR="006E287F" w:rsidRPr="00CF0D30" w:rsidRDefault="006E287F" w:rsidP="006E287F">
      <w:pPr>
        <w:pStyle w:val="40"/>
        <w:shd w:val="clear" w:color="auto" w:fill="auto"/>
        <w:spacing w:before="0" w:line="270" w:lineRule="exact"/>
        <w:ind w:right="280" w:firstLine="709"/>
        <w:rPr>
          <w:rFonts w:cs="Times New Roman"/>
          <w:sz w:val="24"/>
          <w:szCs w:val="24"/>
        </w:rPr>
      </w:pPr>
    </w:p>
    <w:p w:rsidR="006E287F" w:rsidRPr="00CF0D30" w:rsidRDefault="006E287F" w:rsidP="006E287F">
      <w:pPr>
        <w:pStyle w:val="21"/>
        <w:numPr>
          <w:ilvl w:val="0"/>
          <w:numId w:val="11"/>
        </w:numPr>
        <w:shd w:val="clear" w:color="auto" w:fill="auto"/>
        <w:tabs>
          <w:tab w:val="left" w:pos="1031"/>
        </w:tabs>
        <w:spacing w:after="237" w:line="270" w:lineRule="exact"/>
        <w:ind w:left="0" w:firstLine="709"/>
        <w:rPr>
          <w:rFonts w:cs="Times New Roman"/>
          <w:sz w:val="24"/>
          <w:szCs w:val="24"/>
        </w:rPr>
      </w:pPr>
      <w:r w:rsidRPr="00CF0D30">
        <w:rPr>
          <w:rStyle w:val="2"/>
          <w:rFonts w:cs="Times New Roman"/>
          <w:color w:val="000000"/>
          <w:sz w:val="24"/>
          <w:szCs w:val="24"/>
        </w:rPr>
        <w:t>Муниципальная услуга предоставляется бесплатно.</w:t>
      </w:r>
    </w:p>
    <w:p w:rsidR="006E287F" w:rsidRPr="00CF0D30" w:rsidRDefault="006E287F" w:rsidP="006E287F">
      <w:pPr>
        <w:pStyle w:val="40"/>
        <w:shd w:val="clear" w:color="auto" w:fill="auto"/>
        <w:spacing w:before="0" w:line="274" w:lineRule="exact"/>
        <w:ind w:firstLine="709"/>
        <w:rPr>
          <w:rStyle w:val="4"/>
          <w:rFonts w:cs="Times New Roman"/>
          <w:b/>
          <w:bCs/>
          <w:color w:val="000000"/>
          <w:sz w:val="24"/>
          <w:szCs w:val="24"/>
        </w:rPr>
      </w:pPr>
      <w:r w:rsidRPr="00CF0D30">
        <w:rPr>
          <w:rStyle w:val="4"/>
          <w:rFonts w:cs="Times New Roman"/>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287F" w:rsidRPr="00CF0D30" w:rsidRDefault="006E287F" w:rsidP="006E287F">
      <w:pPr>
        <w:pStyle w:val="40"/>
        <w:shd w:val="clear" w:color="auto" w:fill="auto"/>
        <w:spacing w:before="0" w:line="274" w:lineRule="exact"/>
        <w:ind w:firstLine="709"/>
        <w:rPr>
          <w:rFonts w:cs="Times New Roman"/>
          <w:sz w:val="24"/>
          <w:szCs w:val="24"/>
        </w:rPr>
      </w:pPr>
    </w:p>
    <w:p w:rsidR="006E287F" w:rsidRPr="00CF0D30" w:rsidRDefault="006E287F" w:rsidP="006E287F">
      <w:pPr>
        <w:pStyle w:val="21"/>
        <w:numPr>
          <w:ilvl w:val="0"/>
          <w:numId w:val="11"/>
        </w:numPr>
        <w:shd w:val="clear" w:color="auto" w:fill="auto"/>
        <w:tabs>
          <w:tab w:val="left" w:pos="1000"/>
        </w:tabs>
        <w:spacing w:after="0" w:line="274" w:lineRule="exact"/>
        <w:ind w:left="0" w:firstLine="709"/>
        <w:rPr>
          <w:rFonts w:cs="Times New Roman"/>
          <w:sz w:val="24"/>
          <w:szCs w:val="24"/>
        </w:rPr>
      </w:pPr>
      <w:r w:rsidRPr="00CF0D30">
        <w:rPr>
          <w:rStyle w:val="2"/>
          <w:rFonts w:cs="Times New Roman"/>
          <w:color w:val="000000"/>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6E287F" w:rsidRPr="00CF0D30" w:rsidRDefault="006E287F" w:rsidP="006E287F">
      <w:pPr>
        <w:pStyle w:val="21"/>
        <w:numPr>
          <w:ilvl w:val="0"/>
          <w:numId w:val="11"/>
        </w:numPr>
        <w:shd w:val="clear" w:color="auto" w:fill="auto"/>
        <w:tabs>
          <w:tab w:val="left" w:pos="1000"/>
        </w:tabs>
        <w:spacing w:after="0" w:line="274" w:lineRule="exact"/>
        <w:ind w:left="0" w:firstLine="709"/>
        <w:rPr>
          <w:rStyle w:val="2"/>
          <w:rFonts w:cs="Times New Roman"/>
          <w:sz w:val="24"/>
          <w:szCs w:val="24"/>
        </w:rPr>
      </w:pPr>
      <w:r w:rsidRPr="00CF0D30">
        <w:rPr>
          <w:rStyle w:val="2"/>
          <w:rFonts w:cs="Times New Roman"/>
          <w:color w:val="000000"/>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E287F" w:rsidRPr="00CF0D30" w:rsidRDefault="006E287F" w:rsidP="006E287F">
      <w:pPr>
        <w:pStyle w:val="21"/>
        <w:shd w:val="clear" w:color="auto" w:fill="auto"/>
        <w:tabs>
          <w:tab w:val="left" w:pos="1000"/>
        </w:tabs>
        <w:spacing w:after="0" w:line="274" w:lineRule="exact"/>
        <w:ind w:firstLine="709"/>
        <w:rPr>
          <w:rFonts w:cs="Times New Roman"/>
          <w:sz w:val="24"/>
          <w:szCs w:val="24"/>
        </w:rPr>
      </w:pPr>
    </w:p>
    <w:p w:rsidR="006E287F" w:rsidRPr="00CF0D30" w:rsidRDefault="006E287F" w:rsidP="006E287F">
      <w:pPr>
        <w:pStyle w:val="40"/>
        <w:shd w:val="clear" w:color="auto" w:fill="auto"/>
        <w:spacing w:before="0" w:line="220" w:lineRule="exact"/>
        <w:ind w:right="280" w:firstLine="709"/>
        <w:jc w:val="right"/>
        <w:rPr>
          <w:rFonts w:cs="Times New Roman"/>
          <w:sz w:val="24"/>
          <w:szCs w:val="24"/>
        </w:rPr>
      </w:pPr>
      <w:r w:rsidRPr="00CF0D30">
        <w:rPr>
          <w:rStyle w:val="4"/>
          <w:rFonts w:cs="Times New Roman"/>
          <w:b/>
          <w:bCs/>
          <w:color w:val="000000"/>
          <w:sz w:val="24"/>
          <w:szCs w:val="24"/>
        </w:rPr>
        <w:t>Срок регистрации запроса заявителя о предоставлении муниципальной</w:t>
      </w:r>
    </w:p>
    <w:p w:rsidR="006E287F" w:rsidRPr="00CF0D30" w:rsidRDefault="006E287F" w:rsidP="006E287F">
      <w:pPr>
        <w:pStyle w:val="40"/>
        <w:shd w:val="clear" w:color="auto" w:fill="auto"/>
        <w:spacing w:before="0" w:line="220" w:lineRule="exact"/>
        <w:ind w:firstLine="709"/>
        <w:rPr>
          <w:rStyle w:val="4"/>
          <w:rFonts w:cs="Times New Roman"/>
          <w:b/>
          <w:bCs/>
          <w:color w:val="000000"/>
          <w:sz w:val="24"/>
          <w:szCs w:val="24"/>
        </w:rPr>
      </w:pPr>
      <w:r w:rsidRPr="00CF0D30">
        <w:rPr>
          <w:rStyle w:val="4"/>
          <w:rFonts w:cs="Times New Roman"/>
          <w:b/>
          <w:bCs/>
          <w:color w:val="000000"/>
          <w:sz w:val="24"/>
          <w:szCs w:val="24"/>
        </w:rPr>
        <w:t>услуги</w:t>
      </w:r>
    </w:p>
    <w:p w:rsidR="006E287F" w:rsidRPr="00CF0D30" w:rsidRDefault="006E287F" w:rsidP="006E287F">
      <w:pPr>
        <w:pStyle w:val="40"/>
        <w:shd w:val="clear" w:color="auto" w:fill="auto"/>
        <w:spacing w:before="0" w:line="220" w:lineRule="exact"/>
        <w:ind w:firstLine="709"/>
        <w:rPr>
          <w:rFonts w:cs="Times New Roman"/>
          <w:sz w:val="24"/>
          <w:szCs w:val="24"/>
        </w:rPr>
      </w:pPr>
    </w:p>
    <w:p w:rsidR="006E287F" w:rsidRPr="00CF0D30" w:rsidRDefault="006E287F" w:rsidP="006E287F">
      <w:pPr>
        <w:pStyle w:val="21"/>
        <w:numPr>
          <w:ilvl w:val="0"/>
          <w:numId w:val="11"/>
        </w:numPr>
        <w:shd w:val="clear" w:color="auto" w:fill="auto"/>
        <w:tabs>
          <w:tab w:val="left" w:pos="1416"/>
        </w:tabs>
        <w:spacing w:after="0" w:line="277" w:lineRule="exact"/>
        <w:ind w:left="0" w:firstLine="709"/>
        <w:rPr>
          <w:rFonts w:cs="Times New Roman"/>
          <w:sz w:val="24"/>
          <w:szCs w:val="24"/>
        </w:rPr>
      </w:pPr>
      <w:r w:rsidRPr="00CF0D30">
        <w:rPr>
          <w:rStyle w:val="2"/>
          <w:rFonts w:cs="Times New Roman"/>
          <w:color w:val="000000"/>
          <w:sz w:val="24"/>
          <w:szCs w:val="24"/>
        </w:rPr>
        <w:t>Уведомление на бумажном носителе регистрируется в день представления в уполномоченный орган уведомления и документов, необходимых для предоставления муниципальной услуги</w:t>
      </w:r>
      <w:r w:rsidRPr="00CF0D30">
        <w:rPr>
          <w:rFonts w:cs="Times New Roman"/>
          <w:sz w:val="24"/>
          <w:szCs w:val="24"/>
        </w:rPr>
        <w:t>.</w:t>
      </w:r>
    </w:p>
    <w:p w:rsidR="006E287F" w:rsidRPr="00CF0D30" w:rsidRDefault="006E287F" w:rsidP="006E287F">
      <w:pPr>
        <w:pStyle w:val="21"/>
        <w:numPr>
          <w:ilvl w:val="0"/>
          <w:numId w:val="11"/>
        </w:numPr>
        <w:shd w:val="clear" w:color="auto" w:fill="auto"/>
        <w:tabs>
          <w:tab w:val="left" w:pos="1416"/>
        </w:tabs>
        <w:spacing w:after="0" w:line="277" w:lineRule="exact"/>
        <w:ind w:left="0" w:firstLine="709"/>
        <w:rPr>
          <w:rStyle w:val="2"/>
          <w:rFonts w:cs="Times New Roman"/>
          <w:sz w:val="24"/>
          <w:szCs w:val="24"/>
        </w:rPr>
      </w:pPr>
      <w:r w:rsidRPr="00CF0D30">
        <w:rPr>
          <w:rStyle w:val="2"/>
          <w:rFonts w:cs="Times New Roman"/>
          <w:color w:val="000000"/>
          <w:sz w:val="24"/>
          <w:szCs w:val="24"/>
        </w:rPr>
        <w:t>Регистрация уведомления,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уполномоченный орган.</w:t>
      </w:r>
    </w:p>
    <w:p w:rsidR="006E287F" w:rsidRPr="00CF0D30" w:rsidRDefault="006E287F" w:rsidP="006E287F">
      <w:pPr>
        <w:pStyle w:val="21"/>
        <w:shd w:val="clear" w:color="auto" w:fill="auto"/>
        <w:tabs>
          <w:tab w:val="left" w:pos="1416"/>
        </w:tabs>
        <w:spacing w:after="0" w:line="277" w:lineRule="exact"/>
        <w:ind w:firstLine="709"/>
        <w:rPr>
          <w:rFonts w:cs="Times New Roman"/>
          <w:sz w:val="24"/>
          <w:szCs w:val="24"/>
        </w:rPr>
      </w:pPr>
    </w:p>
    <w:p w:rsidR="006E287F" w:rsidRPr="00CF0D30" w:rsidRDefault="006E287F" w:rsidP="006E287F">
      <w:pPr>
        <w:pStyle w:val="40"/>
        <w:shd w:val="clear" w:color="auto" w:fill="auto"/>
        <w:spacing w:before="0" w:line="274" w:lineRule="exact"/>
        <w:ind w:firstLine="709"/>
        <w:rPr>
          <w:rFonts w:cs="Times New Roman"/>
          <w:sz w:val="24"/>
          <w:szCs w:val="24"/>
        </w:rPr>
      </w:pPr>
      <w:r w:rsidRPr="00CF0D30">
        <w:rPr>
          <w:rStyle w:val="4"/>
          <w:rFonts w:cs="Times New Roman"/>
          <w:b/>
          <w:bCs/>
          <w:color w:val="000000"/>
          <w:sz w:val="24"/>
          <w:szCs w:val="24"/>
        </w:rPr>
        <w:t>Требования к помещениям, в которых предоставляются муниципальные услуги, к</w:t>
      </w:r>
      <w:r w:rsidRPr="00CF0D30">
        <w:rPr>
          <w:rStyle w:val="4"/>
          <w:rFonts w:cs="Times New Roman"/>
          <w:b/>
          <w:bCs/>
          <w:color w:val="000000"/>
          <w:sz w:val="24"/>
          <w:szCs w:val="24"/>
        </w:rPr>
        <w:br/>
        <w:t>залу ожидания, местам для заполнения запросов о предоставлении</w:t>
      </w:r>
      <w:r w:rsidRPr="00CF0D30">
        <w:rPr>
          <w:rStyle w:val="4"/>
          <w:rFonts w:cs="Times New Roman"/>
          <w:b/>
          <w:bCs/>
          <w:color w:val="000000"/>
          <w:sz w:val="24"/>
          <w:szCs w:val="24"/>
        </w:rPr>
        <w:br/>
        <w:t>муниципальной услуги, информационным стендам с образцами их заполнения и</w:t>
      </w:r>
      <w:r w:rsidRPr="00CF0D30">
        <w:rPr>
          <w:rStyle w:val="4"/>
          <w:rFonts w:cs="Times New Roman"/>
          <w:b/>
          <w:bCs/>
          <w:color w:val="000000"/>
          <w:sz w:val="24"/>
          <w:szCs w:val="24"/>
        </w:rPr>
        <w:br/>
        <w:t>перечнем документов, необходимых для предоставления каждой муниципальной</w:t>
      </w:r>
    </w:p>
    <w:p w:rsidR="006E287F" w:rsidRPr="00CF0D30" w:rsidRDefault="006E287F" w:rsidP="006E287F">
      <w:pPr>
        <w:pStyle w:val="40"/>
        <w:shd w:val="clear" w:color="auto" w:fill="auto"/>
        <w:spacing w:before="0" w:line="274" w:lineRule="exact"/>
        <w:ind w:firstLine="709"/>
        <w:rPr>
          <w:rFonts w:cs="Times New Roman"/>
          <w:sz w:val="24"/>
          <w:szCs w:val="24"/>
        </w:rPr>
      </w:pPr>
      <w:r w:rsidRPr="00CF0D30">
        <w:rPr>
          <w:rStyle w:val="4"/>
          <w:rFonts w:cs="Times New Roman"/>
          <w:b/>
          <w:bCs/>
          <w:color w:val="000000"/>
          <w:sz w:val="24"/>
          <w:szCs w:val="24"/>
        </w:rPr>
        <w:t>услуги, в том числе к обеспечению доступности для инвалидов указанных</w:t>
      </w:r>
      <w:r w:rsidRPr="00CF0D30">
        <w:rPr>
          <w:rStyle w:val="4"/>
          <w:rFonts w:cs="Times New Roman"/>
          <w:b/>
          <w:bCs/>
          <w:color w:val="000000"/>
          <w:sz w:val="24"/>
          <w:szCs w:val="24"/>
        </w:rPr>
        <w:br/>
      </w:r>
      <w:r w:rsidRPr="00CF0D30">
        <w:rPr>
          <w:rStyle w:val="4"/>
          <w:rFonts w:cs="Times New Roman"/>
          <w:b/>
          <w:bCs/>
          <w:color w:val="000000"/>
          <w:sz w:val="24"/>
          <w:szCs w:val="24"/>
        </w:rPr>
        <w:lastRenderedPageBreak/>
        <w:t>объектов в соответствии с законодательством Российской Федерации о</w:t>
      </w:r>
    </w:p>
    <w:p w:rsidR="006E287F" w:rsidRPr="00CF0D30" w:rsidRDefault="006E287F" w:rsidP="006E287F">
      <w:pPr>
        <w:pStyle w:val="40"/>
        <w:shd w:val="clear" w:color="auto" w:fill="auto"/>
        <w:spacing w:before="0" w:line="274" w:lineRule="exact"/>
        <w:ind w:firstLine="709"/>
        <w:rPr>
          <w:rStyle w:val="4"/>
          <w:rFonts w:cs="Times New Roman"/>
          <w:b/>
          <w:bCs/>
          <w:color w:val="000000"/>
          <w:sz w:val="24"/>
          <w:szCs w:val="24"/>
        </w:rPr>
      </w:pPr>
      <w:r w:rsidRPr="00CF0D30">
        <w:rPr>
          <w:rStyle w:val="4"/>
          <w:rFonts w:cs="Times New Roman"/>
          <w:b/>
          <w:bCs/>
          <w:color w:val="000000"/>
          <w:sz w:val="24"/>
          <w:szCs w:val="24"/>
        </w:rPr>
        <w:t>социальной защите инвалидов</w:t>
      </w:r>
    </w:p>
    <w:p w:rsidR="006E287F" w:rsidRPr="00CF0D30" w:rsidRDefault="006E287F" w:rsidP="006E287F">
      <w:pPr>
        <w:pStyle w:val="40"/>
        <w:shd w:val="clear" w:color="auto" w:fill="auto"/>
        <w:spacing w:before="0" w:line="274" w:lineRule="exact"/>
        <w:ind w:firstLine="709"/>
        <w:rPr>
          <w:rFonts w:cs="Times New Roman"/>
          <w:sz w:val="24"/>
          <w:szCs w:val="24"/>
        </w:rPr>
      </w:pPr>
    </w:p>
    <w:p w:rsidR="006E287F" w:rsidRPr="00CF0D30" w:rsidRDefault="006E287F" w:rsidP="006E287F">
      <w:pPr>
        <w:pStyle w:val="21"/>
        <w:numPr>
          <w:ilvl w:val="0"/>
          <w:numId w:val="11"/>
        </w:numPr>
        <w:shd w:val="clear" w:color="auto" w:fill="auto"/>
        <w:tabs>
          <w:tab w:val="left" w:pos="1000"/>
        </w:tabs>
        <w:spacing w:after="0" w:line="274" w:lineRule="exact"/>
        <w:ind w:left="0" w:firstLine="709"/>
        <w:rPr>
          <w:rFonts w:cs="Times New Roman"/>
          <w:sz w:val="24"/>
          <w:szCs w:val="24"/>
        </w:rPr>
      </w:pPr>
      <w:r w:rsidRPr="00CF0D30">
        <w:rPr>
          <w:rStyle w:val="2"/>
          <w:rFonts w:cs="Times New Roman"/>
          <w:color w:val="000000"/>
          <w:sz w:val="24"/>
          <w:szCs w:val="24"/>
        </w:rPr>
        <w:t>Предоставление муниципальной услуги осуществляется в рабочем кабинете уполномоченного специалиста, ответственного за представление муниципальной услуги.</w:t>
      </w:r>
    </w:p>
    <w:p w:rsidR="006E287F" w:rsidRPr="00CF0D30" w:rsidRDefault="006E287F" w:rsidP="006E287F">
      <w:pPr>
        <w:pStyle w:val="21"/>
        <w:numPr>
          <w:ilvl w:val="0"/>
          <w:numId w:val="11"/>
        </w:numPr>
        <w:shd w:val="clear" w:color="auto" w:fill="auto"/>
        <w:tabs>
          <w:tab w:val="left" w:pos="1000"/>
        </w:tabs>
        <w:spacing w:after="0" w:line="274" w:lineRule="exact"/>
        <w:ind w:left="0" w:firstLine="709"/>
        <w:rPr>
          <w:rFonts w:cs="Times New Roman"/>
          <w:sz w:val="24"/>
          <w:szCs w:val="24"/>
        </w:rPr>
      </w:pPr>
      <w:r w:rsidRPr="00CF0D30">
        <w:rPr>
          <w:rStyle w:val="2"/>
          <w:rFonts w:cs="Times New Roman"/>
          <w:color w:val="000000"/>
          <w:sz w:val="24"/>
          <w:szCs w:val="24"/>
        </w:rPr>
        <w:t>Требования к помещениям, в которых предоставляется муниципальная услуга:</w:t>
      </w:r>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Вход в здание, в котором размещается уполномоченный орган, оборудуется</w:t>
      </w:r>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соответствующей информационной табличкой (вывеской). Вход в кабинет уполномоченного специалиста, в котором осуществляется предоставление муниципальной услуги, оборудуется информационной табличкой с указанием наименования должности специалиста, осуществляющего предоставление муниципальной услуги.</w:t>
      </w:r>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Помещения оборудуются местами для информирования, ожидания и приема заявителей.</w:t>
      </w:r>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В целях беспрепятственного доступа инвалидов и лиц, с ограниченными возможностями, в здание уполномоченного органа главный вход в здание оснащён кнопкой вызова специалиста.</w:t>
      </w:r>
    </w:p>
    <w:p w:rsidR="006E287F" w:rsidRPr="00CF0D30" w:rsidRDefault="006E287F" w:rsidP="006E287F">
      <w:pPr>
        <w:pStyle w:val="21"/>
        <w:numPr>
          <w:ilvl w:val="0"/>
          <w:numId w:val="11"/>
        </w:numPr>
        <w:shd w:val="clear" w:color="auto" w:fill="auto"/>
        <w:tabs>
          <w:tab w:val="left" w:pos="1034"/>
        </w:tabs>
        <w:spacing w:after="0" w:line="274" w:lineRule="exact"/>
        <w:ind w:left="0" w:firstLine="709"/>
        <w:rPr>
          <w:rFonts w:cs="Times New Roman"/>
          <w:sz w:val="24"/>
          <w:szCs w:val="24"/>
        </w:rPr>
      </w:pPr>
      <w:r w:rsidRPr="00CF0D30">
        <w:rPr>
          <w:rStyle w:val="2"/>
          <w:rFonts w:cs="Times New Roman"/>
          <w:color w:val="000000"/>
          <w:sz w:val="24"/>
          <w:szCs w:val="24"/>
        </w:rPr>
        <w:t>Требования к оборудованию мест ожидания.</w:t>
      </w:r>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Места ожидания должны соответствовать комфортным условиям для заявителей, оборудованы мебелью (стол, стулья), местом общественного пользования (туалет), наличие информационного стенда с видами предоставляемых муниципальных услуг.</w:t>
      </w:r>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Информационные стенды по предоставлению муниципальной услуги должны содержать следующую информацию:</w:t>
      </w:r>
    </w:p>
    <w:p w:rsidR="006E287F" w:rsidRPr="00CF0D30" w:rsidRDefault="006E287F" w:rsidP="006E287F">
      <w:pPr>
        <w:pStyle w:val="21"/>
        <w:numPr>
          <w:ilvl w:val="0"/>
          <w:numId w:val="14"/>
        </w:numPr>
        <w:shd w:val="clear" w:color="auto" w:fill="auto"/>
        <w:tabs>
          <w:tab w:val="left" w:pos="731"/>
        </w:tabs>
        <w:spacing w:after="0" w:line="274" w:lineRule="exact"/>
        <w:ind w:firstLine="601"/>
        <w:rPr>
          <w:rFonts w:cs="Times New Roman"/>
          <w:sz w:val="24"/>
          <w:szCs w:val="24"/>
        </w:rPr>
      </w:pPr>
      <w:r w:rsidRPr="00CF0D30">
        <w:rPr>
          <w:rStyle w:val="2"/>
          <w:rFonts w:cs="Times New Roman"/>
          <w:color w:val="000000"/>
          <w:sz w:val="24"/>
          <w:szCs w:val="24"/>
        </w:rPr>
        <w:t>перечень необходимых документов для получения муниципальной услуги;</w:t>
      </w:r>
    </w:p>
    <w:p w:rsidR="006E287F" w:rsidRPr="00CF0D30" w:rsidRDefault="006E287F" w:rsidP="006E287F">
      <w:pPr>
        <w:pStyle w:val="21"/>
        <w:numPr>
          <w:ilvl w:val="0"/>
          <w:numId w:val="14"/>
        </w:numPr>
        <w:shd w:val="clear" w:color="auto" w:fill="auto"/>
        <w:tabs>
          <w:tab w:val="left" w:pos="731"/>
        </w:tabs>
        <w:spacing w:after="0" w:line="274" w:lineRule="exact"/>
        <w:ind w:firstLine="601"/>
        <w:rPr>
          <w:rStyle w:val="2"/>
          <w:rFonts w:cs="Times New Roman"/>
          <w:sz w:val="24"/>
          <w:szCs w:val="24"/>
        </w:rPr>
      </w:pPr>
      <w:r w:rsidRPr="00CF0D30">
        <w:rPr>
          <w:rStyle w:val="2"/>
          <w:rFonts w:cs="Times New Roman"/>
          <w:color w:val="000000"/>
          <w:sz w:val="24"/>
          <w:szCs w:val="24"/>
        </w:rPr>
        <w:t>образец заявления для получения муниципальной услуги;</w:t>
      </w:r>
    </w:p>
    <w:p w:rsidR="006E287F" w:rsidRPr="00CF0D30" w:rsidRDefault="006E287F" w:rsidP="006E287F">
      <w:pPr>
        <w:pStyle w:val="21"/>
        <w:numPr>
          <w:ilvl w:val="0"/>
          <w:numId w:val="14"/>
        </w:numPr>
        <w:shd w:val="clear" w:color="auto" w:fill="auto"/>
        <w:tabs>
          <w:tab w:val="left" w:pos="718"/>
        </w:tabs>
        <w:spacing w:after="0" w:line="274" w:lineRule="exact"/>
        <w:ind w:firstLine="601"/>
        <w:rPr>
          <w:rFonts w:cs="Times New Roman"/>
          <w:sz w:val="24"/>
          <w:szCs w:val="24"/>
        </w:rPr>
      </w:pPr>
      <w:r w:rsidRPr="00CF0D30">
        <w:rPr>
          <w:rStyle w:val="2"/>
          <w:rFonts w:cs="Times New Roman"/>
          <w:color w:val="000000"/>
          <w:sz w:val="24"/>
          <w:szCs w:val="24"/>
        </w:rPr>
        <w:t>сроки предоставления муниципальной услуги;</w:t>
      </w:r>
    </w:p>
    <w:p w:rsidR="006E287F" w:rsidRPr="00CF0D30" w:rsidRDefault="006E287F" w:rsidP="006E287F">
      <w:pPr>
        <w:pStyle w:val="21"/>
        <w:numPr>
          <w:ilvl w:val="0"/>
          <w:numId w:val="14"/>
        </w:numPr>
        <w:shd w:val="clear" w:color="auto" w:fill="auto"/>
        <w:tabs>
          <w:tab w:val="left" w:pos="718"/>
        </w:tabs>
        <w:spacing w:after="0" w:line="274" w:lineRule="exact"/>
        <w:ind w:firstLine="601"/>
        <w:rPr>
          <w:rFonts w:cs="Times New Roman"/>
          <w:sz w:val="24"/>
          <w:szCs w:val="24"/>
        </w:rPr>
      </w:pPr>
      <w:r w:rsidRPr="00CF0D30">
        <w:rPr>
          <w:rStyle w:val="2"/>
          <w:rFonts w:cs="Times New Roman"/>
          <w:color w:val="000000"/>
          <w:sz w:val="24"/>
          <w:szCs w:val="24"/>
        </w:rPr>
        <w:t>информацию о месте нахождения и графике работы исполнителя муниципальной услуги, почтовый и электронный адрес, адрес официального сайта уполномоченного органа, контактные телефоны.</w:t>
      </w:r>
    </w:p>
    <w:p w:rsidR="006E287F" w:rsidRPr="00CF0D30" w:rsidRDefault="006E287F" w:rsidP="006E287F">
      <w:pPr>
        <w:pStyle w:val="21"/>
        <w:numPr>
          <w:ilvl w:val="0"/>
          <w:numId w:val="11"/>
        </w:numPr>
        <w:shd w:val="clear" w:color="auto" w:fill="auto"/>
        <w:tabs>
          <w:tab w:val="left" w:pos="1206"/>
        </w:tabs>
        <w:spacing w:after="0" w:line="274" w:lineRule="exact"/>
        <w:ind w:left="0" w:firstLine="709"/>
        <w:rPr>
          <w:rFonts w:cs="Times New Roman"/>
          <w:sz w:val="24"/>
          <w:szCs w:val="24"/>
        </w:rPr>
      </w:pPr>
      <w:r w:rsidRPr="00CF0D30">
        <w:rPr>
          <w:rStyle w:val="2"/>
          <w:rFonts w:cs="Times New Roman"/>
          <w:color w:val="000000"/>
          <w:sz w:val="24"/>
          <w:szCs w:val="24"/>
        </w:rPr>
        <w:t>Требования к помещению, в котором осуществляется прием заявителей. Помещения для приема заявителей должны соответствовать комфортным условиям</w:t>
      </w:r>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для заявителей и оптимальным условиям работы специалиста, предоставляющего муниципальную услугу. Рабочее место специалиста, предоставляющего муниципальную услугу, оборудуется персональным компьютером с возможностью доступа к информационным базам данных, печатающим и сканирующим устройствам.</w:t>
      </w:r>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При организации рабочих мест предусматривается возможность свободного входа и выхода специалиста, предоставляющего муниципальную услугу, из помещения.</w:t>
      </w:r>
    </w:p>
    <w:p w:rsidR="006E287F" w:rsidRPr="00CF0D30" w:rsidRDefault="006E287F" w:rsidP="006E287F">
      <w:pPr>
        <w:pStyle w:val="21"/>
        <w:numPr>
          <w:ilvl w:val="0"/>
          <w:numId w:val="11"/>
        </w:numPr>
        <w:shd w:val="clear" w:color="auto" w:fill="auto"/>
        <w:spacing w:after="0" w:line="274" w:lineRule="exact"/>
        <w:ind w:left="0" w:firstLine="709"/>
        <w:rPr>
          <w:rFonts w:cs="Times New Roman"/>
          <w:sz w:val="24"/>
          <w:szCs w:val="24"/>
        </w:rPr>
      </w:pPr>
      <w:r w:rsidRPr="00CF0D30">
        <w:rPr>
          <w:rStyle w:val="2"/>
          <w:rFonts w:cs="Times New Roman"/>
          <w:color w:val="000000"/>
          <w:sz w:val="24"/>
          <w:szCs w:val="24"/>
        </w:rPr>
        <w:t>Уполномоченный орган осуществляет меры по обеспечению условий доступности получения муниципальной услуги для инвалидов, которые включают:</w:t>
      </w:r>
    </w:p>
    <w:p w:rsidR="006E287F" w:rsidRPr="00CF0D30" w:rsidRDefault="006E287F" w:rsidP="006E287F">
      <w:pPr>
        <w:pStyle w:val="21"/>
        <w:numPr>
          <w:ilvl w:val="0"/>
          <w:numId w:val="15"/>
        </w:numPr>
        <w:shd w:val="clear" w:color="auto" w:fill="auto"/>
        <w:tabs>
          <w:tab w:val="left" w:pos="360"/>
        </w:tabs>
        <w:spacing w:after="0" w:line="274" w:lineRule="exact"/>
        <w:ind w:firstLine="601"/>
        <w:rPr>
          <w:rFonts w:cs="Times New Roman"/>
          <w:sz w:val="24"/>
          <w:szCs w:val="24"/>
        </w:rPr>
      </w:pPr>
      <w:r w:rsidRPr="00CF0D30">
        <w:rPr>
          <w:rStyle w:val="2"/>
          <w:rFonts w:cs="Times New Roman"/>
          <w:color w:val="000000"/>
          <w:sz w:val="24"/>
          <w:szCs w:val="24"/>
        </w:rPr>
        <w:t>возможность беспрепятственного входа в здание уполномоченного органа (далее - здание) и выхода из него;</w:t>
      </w:r>
    </w:p>
    <w:p w:rsidR="006E287F" w:rsidRPr="00CF0D30" w:rsidRDefault="006E287F" w:rsidP="006E287F">
      <w:pPr>
        <w:pStyle w:val="21"/>
        <w:numPr>
          <w:ilvl w:val="0"/>
          <w:numId w:val="15"/>
        </w:numPr>
        <w:shd w:val="clear" w:color="auto" w:fill="auto"/>
        <w:tabs>
          <w:tab w:val="left" w:pos="360"/>
        </w:tabs>
        <w:spacing w:after="0" w:line="274" w:lineRule="exact"/>
        <w:ind w:firstLine="601"/>
        <w:rPr>
          <w:rFonts w:cs="Times New Roman"/>
          <w:sz w:val="24"/>
          <w:szCs w:val="24"/>
        </w:rPr>
      </w:pPr>
      <w:r w:rsidRPr="00CF0D30">
        <w:rPr>
          <w:rStyle w:val="2"/>
          <w:rFonts w:cs="Times New Roman"/>
          <w:color w:val="000000"/>
          <w:sz w:val="24"/>
          <w:szCs w:val="24"/>
        </w:rPr>
        <w:t>содействие со стороны должностных лиц, при необходимости, инвалиду при входе в здание и выхода из него;</w:t>
      </w:r>
    </w:p>
    <w:p w:rsidR="006E287F" w:rsidRPr="00CF0D30" w:rsidRDefault="006E287F" w:rsidP="006E287F">
      <w:pPr>
        <w:pStyle w:val="21"/>
        <w:numPr>
          <w:ilvl w:val="0"/>
          <w:numId w:val="15"/>
        </w:numPr>
        <w:shd w:val="clear" w:color="auto" w:fill="auto"/>
        <w:tabs>
          <w:tab w:val="left" w:pos="360"/>
        </w:tabs>
        <w:spacing w:after="0" w:line="274" w:lineRule="exact"/>
        <w:ind w:firstLine="601"/>
        <w:rPr>
          <w:rFonts w:cs="Times New Roman"/>
          <w:sz w:val="24"/>
          <w:szCs w:val="24"/>
        </w:rPr>
      </w:pPr>
      <w:r w:rsidRPr="00CF0D30">
        <w:rPr>
          <w:rStyle w:val="2"/>
          <w:rFonts w:cs="Times New Roman"/>
          <w:color w:val="000000"/>
          <w:sz w:val="24"/>
          <w:szCs w:val="24"/>
        </w:rPr>
        <w:t>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уполномоченного органа;</w:t>
      </w:r>
    </w:p>
    <w:p w:rsidR="006E287F" w:rsidRPr="00CF0D30" w:rsidRDefault="006E287F" w:rsidP="006E287F">
      <w:pPr>
        <w:pStyle w:val="21"/>
        <w:numPr>
          <w:ilvl w:val="0"/>
          <w:numId w:val="15"/>
        </w:numPr>
        <w:shd w:val="clear" w:color="auto" w:fill="auto"/>
        <w:tabs>
          <w:tab w:val="left" w:pos="360"/>
        </w:tabs>
        <w:spacing w:after="0" w:line="274" w:lineRule="exact"/>
        <w:ind w:firstLine="601"/>
        <w:rPr>
          <w:rFonts w:cs="Times New Roman"/>
          <w:sz w:val="24"/>
          <w:szCs w:val="24"/>
        </w:rPr>
      </w:pPr>
      <w:r w:rsidRPr="00CF0D30">
        <w:rPr>
          <w:rStyle w:val="2"/>
          <w:rFonts w:cs="Times New Roman"/>
          <w:color w:val="000000"/>
          <w:sz w:val="24"/>
          <w:szCs w:val="24"/>
        </w:rPr>
        <w:t xml:space="preserve">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CF0D30">
        <w:rPr>
          <w:rStyle w:val="2"/>
          <w:rFonts w:cs="Times New Roman"/>
          <w:color w:val="000000"/>
          <w:sz w:val="24"/>
          <w:szCs w:val="24"/>
        </w:rPr>
        <w:t>ассистивных</w:t>
      </w:r>
      <w:proofErr w:type="spellEnd"/>
      <w:r w:rsidRPr="00CF0D30">
        <w:rPr>
          <w:rStyle w:val="2"/>
          <w:rFonts w:cs="Times New Roman"/>
          <w:color w:val="000000"/>
          <w:sz w:val="24"/>
          <w:szCs w:val="24"/>
        </w:rPr>
        <w:t xml:space="preserve"> и вспомогательных технологий, а также сменного кресла-коляски;</w:t>
      </w:r>
    </w:p>
    <w:p w:rsidR="006E287F" w:rsidRPr="00CF0D30" w:rsidRDefault="006E287F" w:rsidP="006E287F">
      <w:pPr>
        <w:pStyle w:val="21"/>
        <w:numPr>
          <w:ilvl w:val="0"/>
          <w:numId w:val="15"/>
        </w:numPr>
        <w:shd w:val="clear" w:color="auto" w:fill="auto"/>
        <w:tabs>
          <w:tab w:val="left" w:pos="360"/>
        </w:tabs>
        <w:spacing w:after="0" w:line="274" w:lineRule="exact"/>
        <w:ind w:firstLine="601"/>
        <w:rPr>
          <w:rFonts w:cs="Times New Roman"/>
          <w:sz w:val="24"/>
          <w:szCs w:val="24"/>
        </w:rPr>
      </w:pPr>
      <w:r w:rsidRPr="00CF0D30">
        <w:rPr>
          <w:rStyle w:val="2"/>
          <w:rFonts w:cs="Times New Roman"/>
          <w:color w:val="000000"/>
          <w:sz w:val="24"/>
          <w:szCs w:val="24"/>
        </w:rPr>
        <w:t>сопровождение инвалидов, имеющих стойкие расстройства функции зрения и самостоятельного передвижения, по территории, прилегающей к зданию;</w:t>
      </w:r>
    </w:p>
    <w:p w:rsidR="006E287F" w:rsidRPr="00CF0D30" w:rsidRDefault="006E287F" w:rsidP="006E287F">
      <w:pPr>
        <w:pStyle w:val="21"/>
        <w:numPr>
          <w:ilvl w:val="0"/>
          <w:numId w:val="15"/>
        </w:numPr>
        <w:shd w:val="clear" w:color="auto" w:fill="auto"/>
        <w:tabs>
          <w:tab w:val="left" w:pos="360"/>
        </w:tabs>
        <w:spacing w:after="0" w:line="274" w:lineRule="exact"/>
        <w:ind w:firstLine="601"/>
        <w:rPr>
          <w:rFonts w:cs="Times New Roman"/>
          <w:sz w:val="24"/>
          <w:szCs w:val="24"/>
        </w:rPr>
      </w:pPr>
      <w:r w:rsidRPr="00CF0D30">
        <w:rPr>
          <w:rStyle w:val="2"/>
          <w:rFonts w:cs="Times New Roman"/>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E287F" w:rsidRPr="00CF0D30" w:rsidRDefault="006E287F" w:rsidP="006E287F">
      <w:pPr>
        <w:pStyle w:val="21"/>
        <w:numPr>
          <w:ilvl w:val="0"/>
          <w:numId w:val="15"/>
        </w:numPr>
        <w:shd w:val="clear" w:color="auto" w:fill="auto"/>
        <w:tabs>
          <w:tab w:val="left" w:pos="360"/>
        </w:tabs>
        <w:spacing w:after="0" w:line="274" w:lineRule="exact"/>
        <w:ind w:firstLine="601"/>
        <w:rPr>
          <w:rFonts w:cs="Times New Roman"/>
          <w:sz w:val="24"/>
          <w:szCs w:val="24"/>
        </w:rPr>
      </w:pPr>
      <w:r w:rsidRPr="00CF0D30">
        <w:rPr>
          <w:rStyle w:val="2"/>
          <w:rFonts w:cs="Times New Roman"/>
          <w:color w:val="000000"/>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6E287F" w:rsidRPr="00CF0D30" w:rsidRDefault="006E287F" w:rsidP="006E287F">
      <w:pPr>
        <w:pStyle w:val="21"/>
        <w:numPr>
          <w:ilvl w:val="0"/>
          <w:numId w:val="15"/>
        </w:numPr>
        <w:shd w:val="clear" w:color="auto" w:fill="auto"/>
        <w:tabs>
          <w:tab w:val="left" w:pos="360"/>
        </w:tabs>
        <w:spacing w:after="0" w:line="274" w:lineRule="exact"/>
        <w:ind w:firstLine="601"/>
        <w:rPr>
          <w:rFonts w:cs="Times New Roman"/>
          <w:sz w:val="24"/>
          <w:szCs w:val="24"/>
        </w:rPr>
      </w:pPr>
      <w:r w:rsidRPr="00CF0D30">
        <w:rPr>
          <w:rStyle w:val="2"/>
          <w:rFonts w:cs="Times New Roman"/>
          <w:color w:val="000000"/>
          <w:sz w:val="24"/>
          <w:szCs w:val="24"/>
        </w:rPr>
        <w:lastRenderedPageBreak/>
        <w:t>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E287F" w:rsidRPr="00CF0D30" w:rsidRDefault="006E287F" w:rsidP="006E287F">
      <w:pPr>
        <w:pStyle w:val="21"/>
        <w:numPr>
          <w:ilvl w:val="0"/>
          <w:numId w:val="15"/>
        </w:numPr>
        <w:shd w:val="clear" w:color="auto" w:fill="auto"/>
        <w:tabs>
          <w:tab w:val="left" w:pos="360"/>
        </w:tabs>
        <w:spacing w:after="0" w:line="274" w:lineRule="exact"/>
        <w:ind w:firstLine="601"/>
        <w:rPr>
          <w:rFonts w:cs="Times New Roman"/>
          <w:sz w:val="24"/>
          <w:szCs w:val="24"/>
        </w:rPr>
      </w:pPr>
      <w:r w:rsidRPr="00CF0D30">
        <w:rPr>
          <w:rStyle w:val="2"/>
          <w:rFonts w:cs="Times New Roman"/>
          <w:color w:val="00000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E287F" w:rsidRPr="00CF0D30" w:rsidRDefault="006E287F" w:rsidP="006E287F">
      <w:pPr>
        <w:pStyle w:val="21"/>
        <w:numPr>
          <w:ilvl w:val="0"/>
          <w:numId w:val="15"/>
        </w:numPr>
        <w:shd w:val="clear" w:color="auto" w:fill="auto"/>
        <w:tabs>
          <w:tab w:val="left" w:pos="493"/>
        </w:tabs>
        <w:spacing w:after="0" w:line="274" w:lineRule="exact"/>
        <w:ind w:firstLine="601"/>
        <w:rPr>
          <w:rFonts w:cs="Times New Roman"/>
          <w:sz w:val="24"/>
          <w:szCs w:val="24"/>
        </w:rPr>
      </w:pPr>
      <w:r w:rsidRPr="00CF0D30">
        <w:rPr>
          <w:rStyle w:val="2"/>
          <w:rFonts w:cs="Times New Roman"/>
          <w:color w:val="000000"/>
          <w:sz w:val="24"/>
          <w:szCs w:val="24"/>
        </w:rPr>
        <w:t xml:space="preserve">обеспечение допуска </w:t>
      </w:r>
      <w:proofErr w:type="spellStart"/>
      <w:r w:rsidRPr="00CF0D30">
        <w:rPr>
          <w:rStyle w:val="2"/>
          <w:rFonts w:cs="Times New Roman"/>
          <w:color w:val="000000"/>
          <w:sz w:val="24"/>
          <w:szCs w:val="24"/>
        </w:rPr>
        <w:t>сурдопереводчика</w:t>
      </w:r>
      <w:proofErr w:type="spellEnd"/>
      <w:r w:rsidRPr="00CF0D30">
        <w:rPr>
          <w:rStyle w:val="2"/>
          <w:rFonts w:cs="Times New Roman"/>
          <w:color w:val="000000"/>
          <w:sz w:val="24"/>
          <w:szCs w:val="24"/>
        </w:rPr>
        <w:t xml:space="preserve">, </w:t>
      </w:r>
      <w:proofErr w:type="spellStart"/>
      <w:r w:rsidRPr="00CF0D30">
        <w:rPr>
          <w:rStyle w:val="2"/>
          <w:rFonts w:cs="Times New Roman"/>
          <w:color w:val="000000"/>
          <w:sz w:val="24"/>
          <w:szCs w:val="24"/>
        </w:rPr>
        <w:t>тифлосурдопереводчика</w:t>
      </w:r>
      <w:proofErr w:type="spellEnd"/>
      <w:r w:rsidRPr="00CF0D30">
        <w:rPr>
          <w:rStyle w:val="2"/>
          <w:rFonts w:cs="Times New Roman"/>
          <w:color w:val="000000"/>
          <w:sz w:val="24"/>
          <w:szCs w:val="24"/>
        </w:rPr>
        <w:t>, а также иного лица, владеющего жестовым языком;</w:t>
      </w:r>
    </w:p>
    <w:p w:rsidR="006E287F" w:rsidRPr="00CF0D30" w:rsidRDefault="006E287F" w:rsidP="006E287F">
      <w:pPr>
        <w:pStyle w:val="21"/>
        <w:numPr>
          <w:ilvl w:val="0"/>
          <w:numId w:val="15"/>
        </w:numPr>
        <w:shd w:val="clear" w:color="auto" w:fill="auto"/>
        <w:tabs>
          <w:tab w:val="left" w:pos="493"/>
        </w:tabs>
        <w:spacing w:after="0" w:line="274" w:lineRule="exact"/>
        <w:ind w:firstLine="601"/>
        <w:rPr>
          <w:rFonts w:cs="Times New Roman"/>
          <w:sz w:val="24"/>
          <w:szCs w:val="24"/>
        </w:rPr>
      </w:pPr>
      <w:r w:rsidRPr="00CF0D30">
        <w:rPr>
          <w:rStyle w:val="2"/>
          <w:rFonts w:cs="Times New Roman"/>
          <w:color w:val="000000"/>
          <w:sz w:val="24"/>
          <w:szCs w:val="24"/>
        </w:rPr>
        <w:t>обеспечение условий доступности для инвалидов по зрению официального сайта уполномоченного органа;</w:t>
      </w:r>
    </w:p>
    <w:p w:rsidR="006E287F" w:rsidRPr="00CF0D30" w:rsidRDefault="006E287F" w:rsidP="006E287F">
      <w:pPr>
        <w:pStyle w:val="21"/>
        <w:numPr>
          <w:ilvl w:val="0"/>
          <w:numId w:val="15"/>
        </w:numPr>
        <w:shd w:val="clear" w:color="auto" w:fill="auto"/>
        <w:tabs>
          <w:tab w:val="left" w:pos="493"/>
        </w:tabs>
        <w:spacing w:after="0" w:line="274" w:lineRule="exact"/>
        <w:ind w:firstLine="601"/>
        <w:rPr>
          <w:rFonts w:cs="Times New Roman"/>
          <w:sz w:val="24"/>
          <w:szCs w:val="24"/>
        </w:rPr>
      </w:pPr>
      <w:r w:rsidRPr="00CF0D30">
        <w:rPr>
          <w:rStyle w:val="2"/>
          <w:rFonts w:cs="Times New Roman"/>
          <w:color w:val="000000"/>
          <w:sz w:val="24"/>
          <w:szCs w:val="24"/>
        </w:rPr>
        <w:t>предоставление инвалидам возможности получения муниципальной услуги в электронном виде с учетом ограничений их жизнедеятельности;</w:t>
      </w:r>
    </w:p>
    <w:p w:rsidR="006E287F" w:rsidRPr="00CF0D30" w:rsidRDefault="006E287F" w:rsidP="006E287F">
      <w:pPr>
        <w:pStyle w:val="21"/>
        <w:numPr>
          <w:ilvl w:val="0"/>
          <w:numId w:val="15"/>
        </w:numPr>
        <w:shd w:val="clear" w:color="auto" w:fill="auto"/>
        <w:tabs>
          <w:tab w:val="left" w:pos="457"/>
        </w:tabs>
        <w:spacing w:after="0" w:line="274" w:lineRule="exact"/>
        <w:ind w:firstLine="601"/>
        <w:rPr>
          <w:rFonts w:cs="Times New Roman"/>
          <w:sz w:val="24"/>
          <w:szCs w:val="24"/>
        </w:rPr>
      </w:pPr>
      <w:r w:rsidRPr="00CF0D30">
        <w:rPr>
          <w:rStyle w:val="2"/>
          <w:rFonts w:cs="Times New Roman"/>
          <w:color w:val="000000"/>
          <w:sz w:val="24"/>
          <w:szCs w:val="24"/>
        </w:rPr>
        <w:t>предоставление, при необходимости, услуги по месту жительства инвалида или в дистанционном режиме;</w:t>
      </w:r>
    </w:p>
    <w:p w:rsidR="006E287F" w:rsidRPr="00CF0D30" w:rsidRDefault="006E287F" w:rsidP="006E287F">
      <w:pPr>
        <w:pStyle w:val="21"/>
        <w:numPr>
          <w:ilvl w:val="0"/>
          <w:numId w:val="15"/>
        </w:numPr>
        <w:shd w:val="clear" w:color="auto" w:fill="auto"/>
        <w:tabs>
          <w:tab w:val="left" w:pos="493"/>
        </w:tabs>
        <w:spacing w:after="0" w:line="274" w:lineRule="exact"/>
        <w:ind w:firstLine="601"/>
        <w:rPr>
          <w:rFonts w:cs="Times New Roman"/>
          <w:sz w:val="24"/>
          <w:szCs w:val="24"/>
        </w:rPr>
      </w:pPr>
      <w:r w:rsidRPr="00CF0D30">
        <w:rPr>
          <w:rStyle w:val="2"/>
          <w:rFonts w:cs="Times New Roman"/>
          <w:color w:val="000000"/>
          <w:sz w:val="24"/>
          <w:szCs w:val="24"/>
        </w:rPr>
        <w:t>оказание должностными лицами уполномоченного органа иной необходимой инвалидам помощи в преодолении барьеров, мешающих получению ими услуги наравне с другими лицами.</w:t>
      </w:r>
    </w:p>
    <w:p w:rsidR="006E287F" w:rsidRPr="00CF0D30" w:rsidRDefault="006E287F" w:rsidP="006E287F">
      <w:pPr>
        <w:pStyle w:val="21"/>
        <w:shd w:val="clear" w:color="auto" w:fill="auto"/>
        <w:tabs>
          <w:tab w:val="left" w:pos="493"/>
        </w:tabs>
        <w:spacing w:after="0" w:line="274" w:lineRule="exact"/>
        <w:ind w:firstLine="709"/>
        <w:rPr>
          <w:rFonts w:cs="Times New Roman"/>
          <w:sz w:val="24"/>
          <w:szCs w:val="24"/>
        </w:rPr>
      </w:pPr>
    </w:p>
    <w:p w:rsidR="006E287F" w:rsidRPr="006E287F" w:rsidRDefault="006E287F" w:rsidP="006E287F">
      <w:pPr>
        <w:pStyle w:val="30"/>
        <w:shd w:val="clear" w:color="auto" w:fill="auto"/>
        <w:spacing w:before="0"/>
        <w:ind w:right="140" w:firstLine="709"/>
        <w:jc w:val="center"/>
        <w:rPr>
          <w:rFonts w:cs="Times New Roman"/>
          <w:b w:val="0"/>
          <w:sz w:val="24"/>
          <w:szCs w:val="24"/>
        </w:rPr>
      </w:pPr>
      <w:bookmarkStart w:id="8" w:name="bookmark9"/>
      <w:r w:rsidRPr="006E287F">
        <w:rPr>
          <w:rStyle w:val="3"/>
          <w:rFonts w:cs="Times New Roman"/>
          <w:b/>
          <w:bCs/>
          <w:color w:val="000000"/>
          <w:sz w:val="24"/>
          <w:szCs w:val="24"/>
        </w:rPr>
        <w:t>Показатели доступности и качества муниципальной услуги</w:t>
      </w:r>
      <w:bookmarkEnd w:id="8"/>
    </w:p>
    <w:p w:rsidR="006E287F" w:rsidRPr="00CF0D30" w:rsidRDefault="006E287F" w:rsidP="006E287F">
      <w:pPr>
        <w:pStyle w:val="21"/>
        <w:numPr>
          <w:ilvl w:val="0"/>
          <w:numId w:val="11"/>
        </w:numPr>
        <w:shd w:val="clear" w:color="auto" w:fill="auto"/>
        <w:tabs>
          <w:tab w:val="left" w:pos="1189"/>
        </w:tabs>
        <w:spacing w:after="0" w:line="274" w:lineRule="exact"/>
        <w:ind w:left="0" w:firstLine="709"/>
        <w:rPr>
          <w:rFonts w:cs="Times New Roman"/>
          <w:sz w:val="24"/>
          <w:szCs w:val="24"/>
        </w:rPr>
      </w:pPr>
      <w:r w:rsidRPr="00CF0D30">
        <w:rPr>
          <w:rStyle w:val="2"/>
          <w:rFonts w:cs="Times New Roman"/>
          <w:color w:val="000000"/>
          <w:sz w:val="24"/>
          <w:szCs w:val="24"/>
        </w:rPr>
        <w:t>Показателями доступности и качества муниципальной услуги являются:</w:t>
      </w:r>
    </w:p>
    <w:p w:rsidR="006E287F" w:rsidRPr="00CF0D30" w:rsidRDefault="006E287F" w:rsidP="006E287F">
      <w:pPr>
        <w:pStyle w:val="21"/>
        <w:numPr>
          <w:ilvl w:val="0"/>
          <w:numId w:val="16"/>
        </w:numPr>
        <w:shd w:val="clear" w:color="auto" w:fill="auto"/>
        <w:tabs>
          <w:tab w:val="left" w:pos="741"/>
        </w:tabs>
        <w:spacing w:after="0" w:line="274" w:lineRule="exact"/>
        <w:ind w:firstLine="567"/>
        <w:rPr>
          <w:rFonts w:cs="Times New Roman"/>
          <w:sz w:val="24"/>
          <w:szCs w:val="24"/>
        </w:rPr>
      </w:pPr>
      <w:r w:rsidRPr="00CF0D30">
        <w:rPr>
          <w:rStyle w:val="2"/>
          <w:rFonts w:cs="Times New Roman"/>
          <w:color w:val="000000"/>
          <w:sz w:val="24"/>
          <w:szCs w:val="24"/>
        </w:rPr>
        <w:t>достоверность предоставляемой гражданам информации;</w:t>
      </w:r>
    </w:p>
    <w:p w:rsidR="006E287F" w:rsidRPr="00CF0D30" w:rsidRDefault="006E287F" w:rsidP="006E287F">
      <w:pPr>
        <w:pStyle w:val="21"/>
        <w:numPr>
          <w:ilvl w:val="0"/>
          <w:numId w:val="16"/>
        </w:numPr>
        <w:shd w:val="clear" w:color="auto" w:fill="auto"/>
        <w:tabs>
          <w:tab w:val="left" w:pos="741"/>
        </w:tabs>
        <w:spacing w:after="0" w:line="274" w:lineRule="exact"/>
        <w:ind w:firstLine="567"/>
        <w:rPr>
          <w:rFonts w:cs="Times New Roman"/>
          <w:sz w:val="24"/>
          <w:szCs w:val="24"/>
        </w:rPr>
      </w:pPr>
      <w:r w:rsidRPr="00CF0D30">
        <w:rPr>
          <w:rStyle w:val="2"/>
          <w:rFonts w:cs="Times New Roman"/>
          <w:color w:val="000000"/>
          <w:sz w:val="24"/>
          <w:szCs w:val="24"/>
        </w:rPr>
        <w:t>полнота информирования граждан;</w:t>
      </w:r>
    </w:p>
    <w:p w:rsidR="006E287F" w:rsidRPr="00CF0D30" w:rsidRDefault="006E287F" w:rsidP="006E287F">
      <w:pPr>
        <w:pStyle w:val="21"/>
        <w:numPr>
          <w:ilvl w:val="0"/>
          <w:numId w:val="16"/>
        </w:numPr>
        <w:shd w:val="clear" w:color="auto" w:fill="auto"/>
        <w:tabs>
          <w:tab w:val="left" w:pos="741"/>
        </w:tabs>
        <w:spacing w:after="0" w:line="274" w:lineRule="exact"/>
        <w:ind w:firstLine="567"/>
        <w:rPr>
          <w:rFonts w:cs="Times New Roman"/>
          <w:sz w:val="24"/>
          <w:szCs w:val="24"/>
        </w:rPr>
      </w:pPr>
      <w:r w:rsidRPr="00CF0D30">
        <w:rPr>
          <w:rStyle w:val="2"/>
          <w:rFonts w:cs="Times New Roman"/>
          <w:color w:val="000000"/>
          <w:sz w:val="24"/>
          <w:szCs w:val="24"/>
        </w:rPr>
        <w:t>наглядность</w:t>
      </w:r>
      <w:r w:rsidRPr="00CF0D30">
        <w:rPr>
          <w:rStyle w:val="2"/>
          <w:rFonts w:cs="Times New Roman"/>
          <w:color w:val="000000"/>
          <w:sz w:val="24"/>
          <w:szCs w:val="24"/>
        </w:rPr>
        <w:tab/>
        <w:t>форм предоставляемой информации об административных</w:t>
      </w:r>
      <w:r w:rsidRPr="00CF0D30">
        <w:rPr>
          <w:rFonts w:cs="Times New Roman"/>
          <w:sz w:val="24"/>
          <w:szCs w:val="24"/>
        </w:rPr>
        <w:t xml:space="preserve"> </w:t>
      </w:r>
      <w:r w:rsidRPr="00CF0D30">
        <w:rPr>
          <w:rStyle w:val="2"/>
          <w:rFonts w:cs="Times New Roman"/>
          <w:color w:val="000000"/>
          <w:sz w:val="24"/>
          <w:szCs w:val="24"/>
        </w:rPr>
        <w:t>процедурах;</w:t>
      </w:r>
    </w:p>
    <w:p w:rsidR="006E287F" w:rsidRPr="00CF0D30" w:rsidRDefault="006E287F" w:rsidP="006E287F">
      <w:pPr>
        <w:pStyle w:val="21"/>
        <w:numPr>
          <w:ilvl w:val="0"/>
          <w:numId w:val="16"/>
        </w:numPr>
        <w:shd w:val="clear" w:color="auto" w:fill="auto"/>
        <w:tabs>
          <w:tab w:val="left" w:pos="741"/>
        </w:tabs>
        <w:spacing w:after="0" w:line="274" w:lineRule="exact"/>
        <w:ind w:firstLine="567"/>
        <w:rPr>
          <w:rFonts w:cs="Times New Roman"/>
          <w:sz w:val="24"/>
          <w:szCs w:val="24"/>
        </w:rPr>
      </w:pPr>
      <w:r w:rsidRPr="00CF0D30">
        <w:rPr>
          <w:rStyle w:val="2"/>
          <w:rFonts w:cs="Times New Roman"/>
          <w:color w:val="000000"/>
          <w:sz w:val="24"/>
          <w:szCs w:val="24"/>
        </w:rPr>
        <w:t>удобство и</w:t>
      </w:r>
      <w:r w:rsidRPr="00CF0D30">
        <w:rPr>
          <w:rStyle w:val="2"/>
          <w:rFonts w:cs="Times New Roman"/>
          <w:color w:val="000000"/>
          <w:sz w:val="24"/>
          <w:szCs w:val="24"/>
        </w:rPr>
        <w:tab/>
        <w:t>доступность получения информации заявителями 6 порядке</w:t>
      </w:r>
      <w:r w:rsidRPr="00CF0D30">
        <w:rPr>
          <w:rFonts w:cs="Times New Roman"/>
          <w:sz w:val="24"/>
          <w:szCs w:val="24"/>
        </w:rPr>
        <w:t xml:space="preserve"> </w:t>
      </w:r>
      <w:r w:rsidRPr="00CF0D30">
        <w:rPr>
          <w:rStyle w:val="2"/>
          <w:rFonts w:cs="Times New Roman"/>
          <w:color w:val="000000"/>
          <w:sz w:val="24"/>
          <w:szCs w:val="24"/>
        </w:rPr>
        <w:t>предоставления муниципальной услуги;</w:t>
      </w:r>
    </w:p>
    <w:p w:rsidR="006E287F" w:rsidRPr="00CF0D30" w:rsidRDefault="006E287F" w:rsidP="006E287F">
      <w:pPr>
        <w:pStyle w:val="21"/>
        <w:numPr>
          <w:ilvl w:val="0"/>
          <w:numId w:val="16"/>
        </w:numPr>
        <w:shd w:val="clear" w:color="auto" w:fill="auto"/>
        <w:tabs>
          <w:tab w:val="left" w:pos="741"/>
        </w:tabs>
        <w:spacing w:after="0" w:line="274" w:lineRule="exact"/>
        <w:ind w:firstLine="567"/>
        <w:rPr>
          <w:rFonts w:cs="Times New Roman"/>
          <w:sz w:val="24"/>
          <w:szCs w:val="24"/>
        </w:rPr>
      </w:pPr>
      <w:r w:rsidRPr="00CF0D30">
        <w:rPr>
          <w:rStyle w:val="2"/>
          <w:rFonts w:cs="Times New Roman"/>
          <w:color w:val="000000"/>
          <w:sz w:val="24"/>
          <w:szCs w:val="24"/>
        </w:rPr>
        <w:t>соблюдение</w:t>
      </w:r>
      <w:r w:rsidRPr="00CF0D30">
        <w:rPr>
          <w:rStyle w:val="2"/>
          <w:rFonts w:cs="Times New Roman"/>
          <w:color w:val="000000"/>
          <w:sz w:val="24"/>
          <w:szCs w:val="24"/>
        </w:rPr>
        <w:tab/>
        <w:t>сроков исполнения отдельных административных процедур и</w:t>
      </w:r>
      <w:r w:rsidRPr="00CF0D30">
        <w:rPr>
          <w:rFonts w:cs="Times New Roman"/>
          <w:sz w:val="24"/>
          <w:szCs w:val="24"/>
        </w:rPr>
        <w:t xml:space="preserve"> </w:t>
      </w:r>
      <w:r w:rsidRPr="00CF0D30">
        <w:rPr>
          <w:rStyle w:val="2"/>
          <w:rFonts w:cs="Times New Roman"/>
          <w:color w:val="000000"/>
          <w:sz w:val="24"/>
          <w:szCs w:val="24"/>
        </w:rPr>
        <w:t>предоставления муниципальной услуги в целом;</w:t>
      </w:r>
    </w:p>
    <w:p w:rsidR="006E287F" w:rsidRPr="00CF0D30" w:rsidRDefault="006E287F" w:rsidP="006E287F">
      <w:pPr>
        <w:pStyle w:val="21"/>
        <w:numPr>
          <w:ilvl w:val="0"/>
          <w:numId w:val="16"/>
        </w:numPr>
        <w:shd w:val="clear" w:color="auto" w:fill="auto"/>
        <w:tabs>
          <w:tab w:val="left" w:pos="741"/>
        </w:tabs>
        <w:spacing w:after="0" w:line="274" w:lineRule="exact"/>
        <w:ind w:firstLine="567"/>
        <w:rPr>
          <w:rFonts w:cs="Times New Roman"/>
          <w:sz w:val="24"/>
          <w:szCs w:val="24"/>
        </w:rPr>
      </w:pPr>
      <w:r w:rsidRPr="00CF0D30">
        <w:rPr>
          <w:rStyle w:val="2"/>
          <w:rFonts w:cs="Times New Roman"/>
          <w:color w:val="000000"/>
          <w:sz w:val="24"/>
          <w:szCs w:val="24"/>
        </w:rPr>
        <w:t>соблюдение требований к размеру платы за предоставление муниципальной услуги;</w:t>
      </w:r>
    </w:p>
    <w:p w:rsidR="006E287F" w:rsidRPr="00CF0D30" w:rsidRDefault="006E287F" w:rsidP="006E287F">
      <w:pPr>
        <w:pStyle w:val="21"/>
        <w:numPr>
          <w:ilvl w:val="0"/>
          <w:numId w:val="16"/>
        </w:numPr>
        <w:shd w:val="clear" w:color="auto" w:fill="auto"/>
        <w:tabs>
          <w:tab w:val="left" w:pos="741"/>
        </w:tabs>
        <w:spacing w:after="0" w:line="274" w:lineRule="exact"/>
        <w:ind w:firstLine="567"/>
        <w:rPr>
          <w:rFonts w:cs="Times New Roman"/>
          <w:sz w:val="24"/>
          <w:szCs w:val="24"/>
        </w:rPr>
      </w:pPr>
      <w:r w:rsidRPr="00CF0D30">
        <w:rPr>
          <w:rStyle w:val="2"/>
          <w:rFonts w:cs="Times New Roman"/>
          <w:color w:val="000000"/>
          <w:sz w:val="24"/>
          <w:szCs w:val="24"/>
        </w:rPr>
        <w:t>соблюдений требований стандарта предоставления муниципальной услуги;</w:t>
      </w:r>
    </w:p>
    <w:p w:rsidR="006E287F" w:rsidRPr="00CF0D30" w:rsidRDefault="006E287F" w:rsidP="006E287F">
      <w:pPr>
        <w:pStyle w:val="21"/>
        <w:numPr>
          <w:ilvl w:val="0"/>
          <w:numId w:val="16"/>
        </w:numPr>
        <w:shd w:val="clear" w:color="auto" w:fill="auto"/>
        <w:tabs>
          <w:tab w:val="left" w:pos="741"/>
        </w:tabs>
        <w:spacing w:after="0" w:line="274" w:lineRule="exact"/>
        <w:ind w:firstLine="567"/>
        <w:rPr>
          <w:rFonts w:cs="Times New Roman"/>
          <w:sz w:val="24"/>
          <w:szCs w:val="24"/>
        </w:rPr>
      </w:pPr>
      <w:r w:rsidRPr="00CF0D30">
        <w:rPr>
          <w:rStyle w:val="2"/>
          <w:rFonts w:cs="Times New Roman"/>
          <w:color w:val="000000"/>
          <w:sz w:val="24"/>
          <w:szCs w:val="24"/>
        </w:rPr>
        <w:t>отсутствие</w:t>
      </w:r>
      <w:r w:rsidRPr="00CF0D30">
        <w:rPr>
          <w:rStyle w:val="2"/>
          <w:rFonts w:cs="Times New Roman"/>
          <w:color w:val="000000"/>
          <w:sz w:val="24"/>
          <w:szCs w:val="24"/>
        </w:rPr>
        <w:tab/>
        <w:t>жалоб на решения, действия (бездействие) должностных лиц</w:t>
      </w:r>
      <w:r w:rsidRPr="00CF0D30">
        <w:rPr>
          <w:rFonts w:cs="Times New Roman"/>
          <w:sz w:val="24"/>
          <w:szCs w:val="24"/>
        </w:rPr>
        <w:t xml:space="preserve"> </w:t>
      </w:r>
      <w:r w:rsidRPr="00CF0D30">
        <w:rPr>
          <w:rStyle w:val="2"/>
          <w:rFonts w:cs="Times New Roman"/>
          <w:color w:val="000000"/>
          <w:sz w:val="24"/>
          <w:szCs w:val="24"/>
        </w:rPr>
        <w:t>уполномоченного органа в ходе предоставления муниципальной услуги;</w:t>
      </w:r>
    </w:p>
    <w:p w:rsidR="006E287F" w:rsidRPr="00CF0D30" w:rsidRDefault="006E287F" w:rsidP="006E287F">
      <w:pPr>
        <w:pStyle w:val="21"/>
        <w:numPr>
          <w:ilvl w:val="0"/>
          <w:numId w:val="16"/>
        </w:numPr>
        <w:shd w:val="clear" w:color="auto" w:fill="auto"/>
        <w:tabs>
          <w:tab w:val="left" w:pos="741"/>
        </w:tabs>
        <w:spacing w:after="0" w:line="274" w:lineRule="exact"/>
        <w:ind w:firstLine="567"/>
        <w:rPr>
          <w:rStyle w:val="2"/>
          <w:rFonts w:cs="Times New Roman"/>
          <w:sz w:val="24"/>
          <w:szCs w:val="24"/>
        </w:rPr>
      </w:pPr>
      <w:r w:rsidRPr="00CF0D30">
        <w:rPr>
          <w:rStyle w:val="2"/>
          <w:rFonts w:cs="Times New Roman"/>
          <w:color w:val="000000"/>
          <w:sz w:val="24"/>
          <w:szCs w:val="24"/>
        </w:rPr>
        <w:t>полнота и актуальность информации о порядке предоставления муниципальной услуги.</w:t>
      </w:r>
    </w:p>
    <w:p w:rsidR="006E287F" w:rsidRPr="00CF0D30" w:rsidRDefault="006E287F" w:rsidP="006E287F">
      <w:pPr>
        <w:pStyle w:val="21"/>
        <w:shd w:val="clear" w:color="auto" w:fill="auto"/>
        <w:tabs>
          <w:tab w:val="left" w:pos="741"/>
        </w:tabs>
        <w:spacing w:after="0" w:line="274" w:lineRule="exact"/>
        <w:ind w:firstLine="709"/>
        <w:rPr>
          <w:rStyle w:val="2"/>
          <w:rFonts w:cs="Times New Roman"/>
          <w:color w:val="000000"/>
          <w:sz w:val="24"/>
          <w:szCs w:val="24"/>
        </w:rPr>
      </w:pPr>
    </w:p>
    <w:p w:rsidR="006E287F" w:rsidRPr="00CF0D30" w:rsidRDefault="006E287F" w:rsidP="006E287F">
      <w:pPr>
        <w:pStyle w:val="40"/>
        <w:shd w:val="clear" w:color="auto" w:fill="auto"/>
        <w:spacing w:before="0" w:line="274" w:lineRule="exact"/>
        <w:ind w:right="140" w:firstLine="709"/>
        <w:rPr>
          <w:rStyle w:val="4"/>
          <w:rFonts w:cs="Times New Roman"/>
          <w:b/>
          <w:bCs/>
          <w:color w:val="000000"/>
          <w:sz w:val="24"/>
          <w:szCs w:val="24"/>
        </w:rPr>
      </w:pPr>
      <w:r w:rsidRPr="00CF0D30">
        <w:rPr>
          <w:rStyle w:val="4"/>
          <w:rFonts w:cs="Times New Roman"/>
          <w:b/>
          <w:bCs/>
          <w:color w:val="000000"/>
          <w:sz w:val="24"/>
          <w:szCs w:val="24"/>
        </w:rPr>
        <w:t>Иные требования, в том числе учитывающие особенности предоставления</w:t>
      </w:r>
      <w:r w:rsidRPr="00CF0D30">
        <w:rPr>
          <w:rStyle w:val="4"/>
          <w:rFonts w:cs="Times New Roman"/>
          <w:b/>
          <w:bCs/>
          <w:color w:val="000000"/>
          <w:sz w:val="24"/>
          <w:szCs w:val="24"/>
        </w:rPr>
        <w:br/>
        <w:t>муниципальной услуги в многофункциональных центрах и особенности</w:t>
      </w:r>
      <w:r w:rsidRPr="00CF0D30">
        <w:rPr>
          <w:rStyle w:val="4"/>
          <w:rFonts w:cs="Times New Roman"/>
          <w:b/>
          <w:bCs/>
          <w:color w:val="000000"/>
          <w:sz w:val="24"/>
          <w:szCs w:val="24"/>
        </w:rPr>
        <w:br/>
        <w:t>предоставления муниципальной услуги в электронной форме</w:t>
      </w:r>
    </w:p>
    <w:p w:rsidR="006E287F" w:rsidRPr="00CF0D30" w:rsidRDefault="006E287F" w:rsidP="006E287F">
      <w:pPr>
        <w:pStyle w:val="40"/>
        <w:shd w:val="clear" w:color="auto" w:fill="auto"/>
        <w:spacing w:before="0" w:line="274" w:lineRule="exact"/>
        <w:ind w:right="140" w:firstLine="709"/>
        <w:rPr>
          <w:rFonts w:cs="Times New Roman"/>
          <w:sz w:val="24"/>
          <w:szCs w:val="24"/>
        </w:rPr>
      </w:pPr>
    </w:p>
    <w:p w:rsidR="006E287F" w:rsidRPr="00CF0D30" w:rsidRDefault="006E287F" w:rsidP="006E287F">
      <w:pPr>
        <w:pStyle w:val="21"/>
        <w:numPr>
          <w:ilvl w:val="0"/>
          <w:numId w:val="11"/>
        </w:numPr>
        <w:shd w:val="clear" w:color="auto" w:fill="auto"/>
        <w:tabs>
          <w:tab w:val="left" w:pos="813"/>
        </w:tabs>
        <w:spacing w:after="0" w:line="274" w:lineRule="exact"/>
        <w:ind w:left="0" w:firstLine="709"/>
        <w:rPr>
          <w:rFonts w:cs="Times New Roman"/>
          <w:sz w:val="24"/>
          <w:szCs w:val="24"/>
        </w:rPr>
      </w:pPr>
      <w:r w:rsidRPr="00CF0D30">
        <w:rPr>
          <w:rStyle w:val="2"/>
          <w:rFonts w:cs="Times New Roman"/>
          <w:color w:val="000000"/>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6E287F" w:rsidRPr="00CF0D30" w:rsidRDefault="006E287F" w:rsidP="006E287F">
      <w:pPr>
        <w:pStyle w:val="21"/>
        <w:numPr>
          <w:ilvl w:val="0"/>
          <w:numId w:val="11"/>
        </w:numPr>
        <w:shd w:val="clear" w:color="auto" w:fill="auto"/>
        <w:tabs>
          <w:tab w:val="left" w:pos="813"/>
        </w:tabs>
        <w:spacing w:after="0" w:line="274" w:lineRule="exact"/>
        <w:ind w:left="0" w:firstLine="709"/>
        <w:rPr>
          <w:rFonts w:cs="Times New Roman"/>
          <w:sz w:val="24"/>
          <w:szCs w:val="24"/>
        </w:rPr>
      </w:pPr>
      <w:r w:rsidRPr="00CF0D30">
        <w:rPr>
          <w:rStyle w:val="2"/>
          <w:rFonts w:cs="Times New Roman"/>
          <w:color w:val="000000"/>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6E287F" w:rsidRPr="00CF0D30" w:rsidRDefault="006E287F" w:rsidP="006E287F">
      <w:pPr>
        <w:pStyle w:val="21"/>
        <w:numPr>
          <w:ilvl w:val="0"/>
          <w:numId w:val="11"/>
        </w:numPr>
        <w:shd w:val="clear" w:color="auto" w:fill="auto"/>
        <w:tabs>
          <w:tab w:val="left" w:pos="816"/>
        </w:tabs>
        <w:spacing w:after="0" w:line="274" w:lineRule="exact"/>
        <w:ind w:left="0" w:firstLine="709"/>
        <w:rPr>
          <w:rFonts w:cs="Times New Roman"/>
          <w:sz w:val="24"/>
          <w:szCs w:val="24"/>
        </w:rPr>
      </w:pPr>
      <w:r w:rsidRPr="00CF0D30">
        <w:rPr>
          <w:rStyle w:val="2"/>
          <w:rFonts w:cs="Times New Roman"/>
          <w:color w:val="000000"/>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E287F" w:rsidRPr="00CF0D30" w:rsidRDefault="006E287F" w:rsidP="006E287F">
      <w:pPr>
        <w:pStyle w:val="21"/>
        <w:numPr>
          <w:ilvl w:val="0"/>
          <w:numId w:val="11"/>
        </w:numPr>
        <w:shd w:val="clear" w:color="auto" w:fill="auto"/>
        <w:tabs>
          <w:tab w:val="left" w:pos="809"/>
        </w:tabs>
        <w:spacing w:after="0" w:line="274" w:lineRule="exact"/>
        <w:ind w:left="0" w:firstLine="709"/>
        <w:rPr>
          <w:rFonts w:cs="Times New Roman"/>
          <w:sz w:val="24"/>
          <w:szCs w:val="24"/>
        </w:rPr>
      </w:pPr>
      <w:r w:rsidRPr="00CF0D30">
        <w:rPr>
          <w:rStyle w:val="2"/>
          <w:rFonts w:cs="Times New Roman"/>
          <w:color w:val="000000"/>
          <w:sz w:val="24"/>
          <w:szCs w:val="24"/>
        </w:rPr>
        <w:lastRenderedPageBreak/>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6E287F" w:rsidRPr="00CF0D30" w:rsidRDefault="006E287F" w:rsidP="006E287F">
      <w:pPr>
        <w:pStyle w:val="21"/>
        <w:numPr>
          <w:ilvl w:val="0"/>
          <w:numId w:val="11"/>
        </w:numPr>
        <w:shd w:val="clear" w:color="auto" w:fill="auto"/>
        <w:tabs>
          <w:tab w:val="left" w:pos="813"/>
        </w:tabs>
        <w:spacing w:after="0" w:line="274" w:lineRule="exact"/>
        <w:ind w:left="0" w:firstLine="709"/>
        <w:rPr>
          <w:rFonts w:cs="Times New Roman"/>
          <w:sz w:val="24"/>
          <w:szCs w:val="24"/>
        </w:rPr>
      </w:pPr>
      <w:r w:rsidRPr="00CF0D30">
        <w:rPr>
          <w:rStyle w:val="2"/>
          <w:rFonts w:cs="Times New Roman"/>
          <w:color w:val="000000"/>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6E287F" w:rsidRPr="00CF0D30" w:rsidRDefault="006E287F" w:rsidP="006E287F">
      <w:pPr>
        <w:pStyle w:val="21"/>
        <w:numPr>
          <w:ilvl w:val="0"/>
          <w:numId w:val="17"/>
        </w:numPr>
        <w:shd w:val="clear" w:color="auto" w:fill="auto"/>
        <w:tabs>
          <w:tab w:val="left" w:pos="356"/>
        </w:tabs>
        <w:spacing w:after="0" w:line="274" w:lineRule="exact"/>
        <w:ind w:firstLine="851"/>
        <w:rPr>
          <w:rFonts w:cs="Times New Roman"/>
          <w:sz w:val="24"/>
          <w:szCs w:val="24"/>
        </w:rPr>
      </w:pPr>
      <w:r w:rsidRPr="00CF0D30">
        <w:rPr>
          <w:rStyle w:val="2"/>
          <w:rFonts w:cs="Times New Roman"/>
          <w:color w:val="000000"/>
          <w:sz w:val="24"/>
          <w:szCs w:val="24"/>
        </w:rPr>
        <w:t>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E287F" w:rsidRPr="00CF0D30" w:rsidRDefault="006E287F" w:rsidP="006E287F">
      <w:pPr>
        <w:pStyle w:val="21"/>
        <w:numPr>
          <w:ilvl w:val="0"/>
          <w:numId w:val="17"/>
        </w:numPr>
        <w:shd w:val="clear" w:color="auto" w:fill="auto"/>
        <w:tabs>
          <w:tab w:val="left" w:pos="356"/>
        </w:tabs>
        <w:spacing w:after="0" w:line="274" w:lineRule="exact"/>
        <w:ind w:firstLine="851"/>
        <w:rPr>
          <w:rFonts w:cs="Times New Roman"/>
          <w:sz w:val="24"/>
          <w:szCs w:val="24"/>
        </w:rPr>
      </w:pPr>
      <w:r w:rsidRPr="00CF0D30">
        <w:rPr>
          <w:rStyle w:val="2"/>
          <w:rFonts w:cs="Times New Roman"/>
          <w:color w:val="000000"/>
          <w:sz w:val="24"/>
          <w:szCs w:val="24"/>
        </w:rPr>
        <w:t>представление заявления о предоставлении муниципальной услуги в электронном виде;</w:t>
      </w:r>
    </w:p>
    <w:p w:rsidR="006E287F" w:rsidRPr="00CF0D30" w:rsidRDefault="006E287F" w:rsidP="006E287F">
      <w:pPr>
        <w:pStyle w:val="21"/>
        <w:numPr>
          <w:ilvl w:val="0"/>
          <w:numId w:val="17"/>
        </w:numPr>
        <w:shd w:val="clear" w:color="auto" w:fill="auto"/>
        <w:tabs>
          <w:tab w:val="left" w:pos="356"/>
        </w:tabs>
        <w:spacing w:after="0" w:line="274" w:lineRule="exact"/>
        <w:ind w:firstLine="851"/>
        <w:rPr>
          <w:rFonts w:cs="Times New Roman"/>
          <w:sz w:val="24"/>
          <w:szCs w:val="24"/>
        </w:rPr>
      </w:pPr>
      <w:r w:rsidRPr="00CF0D30">
        <w:rPr>
          <w:rStyle w:val="2"/>
          <w:rFonts w:cs="Times New Roman"/>
          <w:color w:val="000000"/>
          <w:sz w:val="24"/>
          <w:szCs w:val="24"/>
        </w:rPr>
        <w:t>осуществления мониторинга хода предоставления муниципальной услуги;</w:t>
      </w:r>
    </w:p>
    <w:p w:rsidR="006E287F" w:rsidRPr="00CF0D30" w:rsidRDefault="006E287F" w:rsidP="006E287F">
      <w:pPr>
        <w:pStyle w:val="21"/>
        <w:numPr>
          <w:ilvl w:val="0"/>
          <w:numId w:val="17"/>
        </w:numPr>
        <w:shd w:val="clear" w:color="auto" w:fill="auto"/>
        <w:tabs>
          <w:tab w:val="left" w:pos="356"/>
        </w:tabs>
        <w:spacing w:after="0" w:line="274" w:lineRule="exact"/>
        <w:ind w:firstLine="851"/>
        <w:rPr>
          <w:rFonts w:cs="Times New Roman"/>
          <w:sz w:val="24"/>
          <w:szCs w:val="24"/>
        </w:rPr>
      </w:pPr>
      <w:r w:rsidRPr="00CF0D30">
        <w:rPr>
          <w:rStyle w:val="2"/>
          <w:rFonts w:cs="Times New Roman"/>
          <w:color w:val="000000"/>
          <w:sz w:val="24"/>
          <w:szCs w:val="24"/>
        </w:rPr>
        <w:t>получение результата муниципальной услуги.</w:t>
      </w:r>
    </w:p>
    <w:p w:rsidR="006E287F" w:rsidRPr="00CF0D30" w:rsidRDefault="006E287F" w:rsidP="006E287F">
      <w:pPr>
        <w:pStyle w:val="21"/>
        <w:numPr>
          <w:ilvl w:val="0"/>
          <w:numId w:val="11"/>
        </w:numPr>
        <w:shd w:val="clear" w:color="auto" w:fill="auto"/>
        <w:tabs>
          <w:tab w:val="left" w:pos="1023"/>
        </w:tabs>
        <w:spacing w:after="283" w:line="274" w:lineRule="exact"/>
        <w:ind w:left="0" w:firstLine="709"/>
        <w:rPr>
          <w:rFonts w:cs="Times New Roman"/>
          <w:sz w:val="24"/>
          <w:szCs w:val="24"/>
        </w:rPr>
      </w:pPr>
      <w:r w:rsidRPr="00CF0D30">
        <w:rPr>
          <w:rStyle w:val="2"/>
          <w:rFonts w:cs="Times New Roman"/>
          <w:color w:val="000000"/>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 в соответствии с заключенными в установленном порядке соглашениями о взаимодействии.</w:t>
      </w:r>
    </w:p>
    <w:p w:rsidR="006E287F" w:rsidRPr="006E287F" w:rsidRDefault="006E287F" w:rsidP="006E287F">
      <w:pPr>
        <w:pStyle w:val="30"/>
        <w:numPr>
          <w:ilvl w:val="0"/>
          <w:numId w:val="18"/>
        </w:numPr>
        <w:shd w:val="clear" w:color="auto" w:fill="auto"/>
        <w:tabs>
          <w:tab w:val="left" w:pos="1338"/>
        </w:tabs>
        <w:spacing w:before="0" w:line="220" w:lineRule="exact"/>
        <w:ind w:firstLine="851"/>
        <w:jc w:val="both"/>
        <w:rPr>
          <w:rFonts w:cs="Times New Roman"/>
          <w:b w:val="0"/>
          <w:sz w:val="24"/>
          <w:szCs w:val="24"/>
        </w:rPr>
      </w:pPr>
      <w:bookmarkStart w:id="9" w:name="bookmark10"/>
      <w:r w:rsidRPr="006E287F">
        <w:rPr>
          <w:rStyle w:val="3"/>
          <w:rFonts w:cs="Times New Roman"/>
          <w:b/>
          <w:bCs/>
          <w:color w:val="000000"/>
          <w:sz w:val="24"/>
          <w:szCs w:val="24"/>
        </w:rPr>
        <w:t xml:space="preserve">Состав, последовательность и сроки выполнения </w:t>
      </w:r>
      <w:proofErr w:type="gramStart"/>
      <w:r w:rsidRPr="006E287F">
        <w:rPr>
          <w:rStyle w:val="3"/>
          <w:rFonts w:cs="Times New Roman"/>
          <w:b/>
          <w:bCs/>
          <w:color w:val="000000"/>
          <w:sz w:val="24"/>
          <w:szCs w:val="24"/>
        </w:rPr>
        <w:t>административных</w:t>
      </w:r>
      <w:bookmarkEnd w:id="9"/>
      <w:proofErr w:type="gramEnd"/>
    </w:p>
    <w:p w:rsidR="006E287F" w:rsidRDefault="006E287F" w:rsidP="006E287F">
      <w:pPr>
        <w:pStyle w:val="40"/>
        <w:shd w:val="clear" w:color="auto" w:fill="auto"/>
        <w:spacing w:before="0" w:line="274" w:lineRule="exact"/>
        <w:ind w:right="180" w:firstLine="709"/>
        <w:rPr>
          <w:rStyle w:val="4"/>
          <w:b/>
          <w:bCs/>
          <w:color w:val="000000"/>
          <w:sz w:val="24"/>
          <w:szCs w:val="24"/>
        </w:rPr>
      </w:pPr>
      <w:r w:rsidRPr="00CF0D30">
        <w:rPr>
          <w:rStyle w:val="4"/>
          <w:rFonts w:cs="Times New Roman"/>
          <w:b/>
          <w:bCs/>
          <w:color w:val="000000"/>
          <w:sz w:val="24"/>
          <w:szCs w:val="24"/>
        </w:rPr>
        <w:t>процедур, требования к порядку их выполнения, в том числе особенности</w:t>
      </w:r>
      <w:r w:rsidRPr="00CF0D30">
        <w:rPr>
          <w:rStyle w:val="4"/>
          <w:rFonts w:cs="Times New Roman"/>
          <w:b/>
          <w:bCs/>
          <w:color w:val="000000"/>
          <w:sz w:val="24"/>
          <w:szCs w:val="24"/>
        </w:rPr>
        <w:br/>
        <w:t>выполнения административных процедур в электронной форме, а также</w:t>
      </w:r>
      <w:r w:rsidRPr="00CF0D30">
        <w:rPr>
          <w:rStyle w:val="4"/>
          <w:rFonts w:cs="Times New Roman"/>
          <w:b/>
          <w:bCs/>
          <w:color w:val="000000"/>
          <w:sz w:val="24"/>
          <w:szCs w:val="24"/>
        </w:rPr>
        <w:br/>
        <w:t>особенности выполнения административных процедур в</w:t>
      </w:r>
      <w:r w:rsidRPr="00CF0D30">
        <w:rPr>
          <w:rStyle w:val="4"/>
          <w:rFonts w:cs="Times New Roman"/>
          <w:b/>
          <w:bCs/>
          <w:color w:val="000000"/>
          <w:sz w:val="24"/>
          <w:szCs w:val="24"/>
        </w:rPr>
        <w:br/>
        <w:t>многофункциональных центрах</w:t>
      </w:r>
    </w:p>
    <w:p w:rsidR="006E287F" w:rsidRPr="00CF0D30" w:rsidRDefault="006E287F" w:rsidP="006E287F">
      <w:pPr>
        <w:pStyle w:val="40"/>
        <w:shd w:val="clear" w:color="auto" w:fill="auto"/>
        <w:spacing w:before="0" w:line="274" w:lineRule="exact"/>
        <w:ind w:right="180" w:firstLine="709"/>
        <w:rPr>
          <w:rFonts w:cs="Times New Roman"/>
          <w:sz w:val="24"/>
          <w:szCs w:val="24"/>
        </w:rPr>
      </w:pPr>
    </w:p>
    <w:p w:rsidR="006E287F" w:rsidRPr="00CF0D30" w:rsidRDefault="006E287F" w:rsidP="006E287F">
      <w:pPr>
        <w:pStyle w:val="21"/>
        <w:numPr>
          <w:ilvl w:val="0"/>
          <w:numId w:val="11"/>
        </w:numPr>
        <w:shd w:val="clear" w:color="auto" w:fill="auto"/>
        <w:tabs>
          <w:tab w:val="left" w:pos="1130"/>
        </w:tabs>
        <w:spacing w:after="0" w:line="274" w:lineRule="exact"/>
        <w:ind w:left="0" w:firstLine="709"/>
        <w:rPr>
          <w:rFonts w:cs="Times New Roman"/>
          <w:sz w:val="24"/>
          <w:szCs w:val="24"/>
        </w:rPr>
      </w:pPr>
      <w:r w:rsidRPr="00CF0D30">
        <w:rPr>
          <w:rStyle w:val="2"/>
          <w:rFonts w:cs="Times New Roman"/>
          <w:color w:val="000000"/>
          <w:sz w:val="24"/>
          <w:szCs w:val="24"/>
        </w:rPr>
        <w:t>Предоставление муниципальной услуги включает в себя следующие административные процедуры:</w:t>
      </w:r>
    </w:p>
    <w:p w:rsidR="006E287F" w:rsidRPr="00CF0D30" w:rsidRDefault="006E287F" w:rsidP="006E287F">
      <w:pPr>
        <w:pStyle w:val="21"/>
        <w:numPr>
          <w:ilvl w:val="0"/>
          <w:numId w:val="19"/>
        </w:numPr>
        <w:shd w:val="clear" w:color="auto" w:fill="auto"/>
        <w:tabs>
          <w:tab w:val="left" w:pos="298"/>
        </w:tabs>
        <w:spacing w:after="0" w:line="274" w:lineRule="exact"/>
        <w:ind w:firstLine="851"/>
        <w:rPr>
          <w:rFonts w:cs="Times New Roman"/>
          <w:sz w:val="24"/>
          <w:szCs w:val="24"/>
        </w:rPr>
      </w:pPr>
      <w:r w:rsidRPr="00CF0D30">
        <w:rPr>
          <w:rStyle w:val="2"/>
          <w:rFonts w:cs="Times New Roman"/>
          <w:color w:val="000000"/>
          <w:sz w:val="24"/>
          <w:szCs w:val="24"/>
        </w:rPr>
        <w:t xml:space="preserve">прием, регистрация </w:t>
      </w:r>
      <w:proofErr w:type="spellStart"/>
      <w:r w:rsidRPr="00CF0D30">
        <w:rPr>
          <w:rStyle w:val="2"/>
          <w:rFonts w:cs="Times New Roman"/>
          <w:color w:val="000000"/>
          <w:sz w:val="24"/>
          <w:szCs w:val="24"/>
        </w:rPr>
        <w:t>заявленияя</w:t>
      </w:r>
      <w:proofErr w:type="spellEnd"/>
      <w:r w:rsidRPr="00CF0D30">
        <w:rPr>
          <w:rStyle w:val="2"/>
          <w:rFonts w:cs="Times New Roman"/>
          <w:color w:val="000000"/>
          <w:sz w:val="24"/>
          <w:szCs w:val="24"/>
        </w:rPr>
        <w:t xml:space="preserve"> и документов;</w:t>
      </w:r>
    </w:p>
    <w:p w:rsidR="006E287F" w:rsidRPr="00CF0D30" w:rsidRDefault="006E287F" w:rsidP="006E287F">
      <w:pPr>
        <w:pStyle w:val="21"/>
        <w:numPr>
          <w:ilvl w:val="0"/>
          <w:numId w:val="19"/>
        </w:numPr>
        <w:shd w:val="clear" w:color="auto" w:fill="auto"/>
        <w:tabs>
          <w:tab w:val="left" w:pos="461"/>
        </w:tabs>
        <w:spacing w:after="0" w:line="274" w:lineRule="exact"/>
        <w:ind w:firstLine="851"/>
        <w:rPr>
          <w:rFonts w:cs="Times New Roman"/>
          <w:sz w:val="24"/>
          <w:szCs w:val="24"/>
        </w:rPr>
      </w:pPr>
      <w:r w:rsidRPr="00CF0D30">
        <w:rPr>
          <w:rStyle w:val="2"/>
          <w:rFonts w:cs="Times New Roman"/>
          <w:color w:val="000000"/>
          <w:sz w:val="24"/>
          <w:szCs w:val="24"/>
        </w:rPr>
        <w:t>формирование и направление межведомственных запросов в органы власти (организации), участвующие в предоставлении услуги;</w:t>
      </w:r>
    </w:p>
    <w:p w:rsidR="006E287F" w:rsidRPr="00CF0D30" w:rsidRDefault="006E287F" w:rsidP="006E287F">
      <w:pPr>
        <w:pStyle w:val="21"/>
        <w:numPr>
          <w:ilvl w:val="0"/>
          <w:numId w:val="19"/>
        </w:numPr>
        <w:shd w:val="clear" w:color="auto" w:fill="auto"/>
        <w:tabs>
          <w:tab w:val="left" w:pos="324"/>
        </w:tabs>
        <w:spacing w:after="0" w:line="274" w:lineRule="exact"/>
        <w:ind w:firstLine="851"/>
        <w:rPr>
          <w:rFonts w:cs="Times New Roman"/>
          <w:sz w:val="24"/>
          <w:szCs w:val="24"/>
        </w:rPr>
      </w:pPr>
      <w:r w:rsidRPr="00CF0D30">
        <w:rPr>
          <w:rStyle w:val="2"/>
          <w:rFonts w:cs="Times New Roman"/>
          <w:color w:val="000000"/>
          <w:sz w:val="24"/>
          <w:szCs w:val="24"/>
        </w:rPr>
        <w:t>рассмотрение заявления и представленных документов и принятие решения по подготовке результата предоставления муниципальной услуги;</w:t>
      </w:r>
    </w:p>
    <w:p w:rsidR="006E287F" w:rsidRPr="00CF0D30" w:rsidRDefault="006E287F" w:rsidP="006E287F">
      <w:pPr>
        <w:pStyle w:val="21"/>
        <w:numPr>
          <w:ilvl w:val="0"/>
          <w:numId w:val="19"/>
        </w:numPr>
        <w:shd w:val="clear" w:color="auto" w:fill="auto"/>
        <w:tabs>
          <w:tab w:val="left" w:pos="324"/>
        </w:tabs>
        <w:spacing w:after="0" w:line="274" w:lineRule="exact"/>
        <w:ind w:firstLine="851"/>
        <w:rPr>
          <w:rFonts w:cs="Times New Roman"/>
          <w:sz w:val="24"/>
          <w:szCs w:val="24"/>
        </w:rPr>
      </w:pPr>
      <w:r w:rsidRPr="00CF0D30">
        <w:rPr>
          <w:rStyle w:val="2"/>
          <w:rFonts w:cs="Times New Roman"/>
          <w:color w:val="000000"/>
          <w:sz w:val="24"/>
          <w:szCs w:val="24"/>
        </w:rPr>
        <w:t>выдача (направление) заявителю результата предоставления муниципальной услуги.</w:t>
      </w:r>
    </w:p>
    <w:p w:rsidR="006E287F" w:rsidRPr="00CF0D30" w:rsidRDefault="006E287F" w:rsidP="006E287F">
      <w:pPr>
        <w:pStyle w:val="21"/>
        <w:shd w:val="clear" w:color="auto" w:fill="auto"/>
        <w:spacing w:after="240" w:line="274" w:lineRule="exact"/>
        <w:ind w:firstLine="709"/>
        <w:rPr>
          <w:rFonts w:cs="Times New Roman"/>
          <w:sz w:val="24"/>
          <w:szCs w:val="24"/>
        </w:rPr>
      </w:pPr>
      <w:r w:rsidRPr="00CF0D30">
        <w:rPr>
          <w:rStyle w:val="2"/>
          <w:rFonts w:cs="Times New Roman"/>
          <w:color w:val="000000"/>
          <w:sz w:val="24"/>
          <w:szCs w:val="24"/>
        </w:rPr>
        <w:t>Порядок предоставления, получения результата муниципальной услуги отдельным категориям заявителей, объединенных общими признаками, единый.</w:t>
      </w:r>
    </w:p>
    <w:p w:rsidR="006E287F" w:rsidRPr="006E287F" w:rsidRDefault="006E287F" w:rsidP="006E287F">
      <w:pPr>
        <w:pStyle w:val="30"/>
        <w:shd w:val="clear" w:color="auto" w:fill="auto"/>
        <w:spacing w:before="0"/>
        <w:ind w:firstLine="709"/>
        <w:jc w:val="center"/>
        <w:rPr>
          <w:rStyle w:val="3"/>
          <w:rFonts w:cs="Times New Roman"/>
          <w:b/>
          <w:bCs/>
          <w:color w:val="000000"/>
          <w:sz w:val="24"/>
          <w:szCs w:val="24"/>
        </w:rPr>
      </w:pPr>
      <w:bookmarkStart w:id="10" w:name="bookmark11"/>
      <w:r w:rsidRPr="006E287F">
        <w:rPr>
          <w:rStyle w:val="3"/>
          <w:rFonts w:cs="Times New Roman"/>
          <w:b/>
          <w:bCs/>
          <w:color w:val="000000"/>
          <w:sz w:val="24"/>
          <w:szCs w:val="24"/>
        </w:rPr>
        <w:t>Прием, регистрация уведомления и документов</w:t>
      </w:r>
      <w:bookmarkEnd w:id="10"/>
    </w:p>
    <w:p w:rsidR="006E287F" w:rsidRPr="00CF0D30" w:rsidRDefault="006E287F" w:rsidP="006E287F">
      <w:pPr>
        <w:pStyle w:val="30"/>
        <w:shd w:val="clear" w:color="auto" w:fill="auto"/>
        <w:spacing w:before="0"/>
        <w:ind w:firstLine="709"/>
        <w:jc w:val="center"/>
        <w:rPr>
          <w:rFonts w:cs="Times New Roman"/>
          <w:sz w:val="24"/>
          <w:szCs w:val="24"/>
        </w:rPr>
      </w:pPr>
    </w:p>
    <w:p w:rsidR="006E287F" w:rsidRPr="00CF0D30" w:rsidRDefault="006E287F" w:rsidP="006E287F">
      <w:pPr>
        <w:pStyle w:val="21"/>
        <w:numPr>
          <w:ilvl w:val="0"/>
          <w:numId w:val="11"/>
        </w:numPr>
        <w:shd w:val="clear" w:color="auto" w:fill="auto"/>
        <w:tabs>
          <w:tab w:val="left" w:pos="1134"/>
        </w:tabs>
        <w:spacing w:after="0" w:line="274" w:lineRule="exact"/>
        <w:ind w:left="0" w:firstLine="709"/>
        <w:rPr>
          <w:rFonts w:cs="Times New Roman"/>
          <w:sz w:val="24"/>
          <w:szCs w:val="24"/>
        </w:rPr>
      </w:pPr>
      <w:r w:rsidRPr="00CF0D30">
        <w:rPr>
          <w:rStyle w:val="2"/>
          <w:rFonts w:cs="Times New Roman"/>
          <w:color w:val="000000"/>
          <w:sz w:val="24"/>
          <w:szCs w:val="24"/>
        </w:rPr>
        <w:t>Основанием для начала административной процедуры является поступление в уполномоченный орган заявления с приложением документов, предусмотренных пунктом 25 Административного регламента, одним из следующих способов:</w:t>
      </w:r>
    </w:p>
    <w:p w:rsidR="006E287F" w:rsidRPr="00CF0D30" w:rsidRDefault="006E287F" w:rsidP="006E287F">
      <w:pPr>
        <w:pStyle w:val="21"/>
        <w:numPr>
          <w:ilvl w:val="0"/>
          <w:numId w:val="20"/>
        </w:numPr>
        <w:shd w:val="clear" w:color="auto" w:fill="auto"/>
        <w:tabs>
          <w:tab w:val="left" w:pos="461"/>
        </w:tabs>
        <w:spacing w:after="0" w:line="274" w:lineRule="exact"/>
        <w:ind w:firstLine="851"/>
        <w:rPr>
          <w:rFonts w:cs="Times New Roman"/>
          <w:sz w:val="24"/>
          <w:szCs w:val="24"/>
        </w:rPr>
      </w:pPr>
      <w:r w:rsidRPr="00CF0D30">
        <w:rPr>
          <w:rStyle w:val="2"/>
          <w:rFonts w:cs="Times New Roman"/>
          <w:color w:val="000000"/>
          <w:sz w:val="24"/>
          <w:szCs w:val="24"/>
        </w:rPr>
        <w:t>посредством личного обращения заявителя (представителя заявителя) в уполномоченный орган;</w:t>
      </w:r>
    </w:p>
    <w:p w:rsidR="006E287F" w:rsidRPr="00CF0D30" w:rsidRDefault="006E287F" w:rsidP="006E287F">
      <w:pPr>
        <w:pStyle w:val="21"/>
        <w:numPr>
          <w:ilvl w:val="0"/>
          <w:numId w:val="20"/>
        </w:numPr>
        <w:shd w:val="clear" w:color="auto" w:fill="auto"/>
        <w:tabs>
          <w:tab w:val="left" w:pos="316"/>
        </w:tabs>
        <w:spacing w:after="0" w:line="274" w:lineRule="exact"/>
        <w:ind w:firstLine="851"/>
        <w:rPr>
          <w:rFonts w:cs="Times New Roman"/>
          <w:sz w:val="24"/>
          <w:szCs w:val="24"/>
        </w:rPr>
      </w:pPr>
      <w:r w:rsidRPr="00CF0D30">
        <w:rPr>
          <w:rStyle w:val="2"/>
          <w:rFonts w:cs="Times New Roman"/>
          <w:color w:val="000000"/>
          <w:sz w:val="24"/>
          <w:szCs w:val="24"/>
        </w:rPr>
        <w:t>посредством личного обращения заявителя (представителя заявителя) в МФЦ;</w:t>
      </w:r>
    </w:p>
    <w:p w:rsidR="006E287F" w:rsidRPr="00CF0D30" w:rsidRDefault="006E287F" w:rsidP="006E287F">
      <w:pPr>
        <w:pStyle w:val="21"/>
        <w:numPr>
          <w:ilvl w:val="0"/>
          <w:numId w:val="20"/>
        </w:numPr>
        <w:shd w:val="clear" w:color="auto" w:fill="auto"/>
        <w:tabs>
          <w:tab w:val="left" w:pos="316"/>
        </w:tabs>
        <w:spacing w:after="0" w:line="274" w:lineRule="exact"/>
        <w:ind w:firstLine="851"/>
        <w:rPr>
          <w:rFonts w:cs="Times New Roman"/>
          <w:sz w:val="24"/>
          <w:szCs w:val="24"/>
        </w:rPr>
      </w:pPr>
      <w:r w:rsidRPr="00CF0D30">
        <w:rPr>
          <w:rStyle w:val="2"/>
          <w:rFonts w:cs="Times New Roman"/>
          <w:color w:val="000000"/>
          <w:sz w:val="24"/>
          <w:szCs w:val="24"/>
        </w:rPr>
        <w:t>посредством почтового отправления с уведомлением о вручении;</w:t>
      </w:r>
    </w:p>
    <w:p w:rsidR="006E287F" w:rsidRPr="00CF0D30" w:rsidRDefault="006E287F" w:rsidP="006E287F">
      <w:pPr>
        <w:pStyle w:val="21"/>
        <w:numPr>
          <w:ilvl w:val="0"/>
          <w:numId w:val="20"/>
        </w:numPr>
        <w:shd w:val="clear" w:color="auto" w:fill="auto"/>
        <w:tabs>
          <w:tab w:val="left" w:pos="324"/>
        </w:tabs>
        <w:spacing w:after="0" w:line="274" w:lineRule="exact"/>
        <w:ind w:firstLine="851"/>
        <w:rPr>
          <w:rFonts w:cs="Times New Roman"/>
          <w:sz w:val="24"/>
          <w:szCs w:val="24"/>
        </w:rPr>
      </w:pPr>
      <w:r w:rsidRPr="00CF0D30">
        <w:rPr>
          <w:rStyle w:val="2"/>
          <w:rFonts w:cs="Times New Roman"/>
          <w:color w:val="000000"/>
          <w:sz w:val="24"/>
          <w:szCs w:val="24"/>
        </w:rPr>
        <w:t>посредством направления в электронном виде через Единый портал государственных и муниципальных услуг (функций).</w:t>
      </w:r>
    </w:p>
    <w:p w:rsidR="006E287F" w:rsidRPr="00CF0D30" w:rsidRDefault="006E287F" w:rsidP="006E287F">
      <w:pPr>
        <w:pStyle w:val="21"/>
        <w:numPr>
          <w:ilvl w:val="0"/>
          <w:numId w:val="11"/>
        </w:numPr>
        <w:shd w:val="clear" w:color="auto" w:fill="auto"/>
        <w:tabs>
          <w:tab w:val="left" w:pos="1141"/>
        </w:tabs>
        <w:spacing w:after="0" w:line="274" w:lineRule="exact"/>
        <w:ind w:left="0" w:firstLine="709"/>
        <w:rPr>
          <w:rFonts w:cs="Times New Roman"/>
          <w:sz w:val="24"/>
          <w:szCs w:val="24"/>
        </w:rPr>
      </w:pPr>
      <w:r w:rsidRPr="00CF0D30">
        <w:rPr>
          <w:rStyle w:val="2"/>
          <w:rFonts w:cs="Times New Roman"/>
          <w:color w:val="000000"/>
          <w:sz w:val="24"/>
          <w:szCs w:val="24"/>
        </w:rPr>
        <w:t>Заявление и прилагаемые к нему документы подлежат регистрации специалистом уполномоченного органа, ответственным за прием и регистрацию документов, в соответствии с инструкцией по делопроизводству.</w:t>
      </w:r>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Специалист, ответственный за прием и регистрацию документов, регистрирует заявление.</w:t>
      </w:r>
    </w:p>
    <w:p w:rsidR="006E287F" w:rsidRPr="00CF0D30" w:rsidRDefault="006E287F" w:rsidP="006E287F">
      <w:pPr>
        <w:pStyle w:val="21"/>
        <w:numPr>
          <w:ilvl w:val="0"/>
          <w:numId w:val="11"/>
        </w:numPr>
        <w:shd w:val="clear" w:color="auto" w:fill="auto"/>
        <w:tabs>
          <w:tab w:val="left" w:pos="1327"/>
        </w:tabs>
        <w:spacing w:after="0" w:line="274" w:lineRule="exact"/>
        <w:ind w:left="0" w:firstLine="709"/>
        <w:rPr>
          <w:rFonts w:cs="Times New Roman"/>
          <w:sz w:val="24"/>
          <w:szCs w:val="24"/>
        </w:rPr>
      </w:pPr>
      <w:proofErr w:type="gramStart"/>
      <w:r w:rsidRPr="00CF0D30">
        <w:rPr>
          <w:rStyle w:val="2"/>
          <w:rFonts w:cs="Times New Roman"/>
          <w:color w:val="000000"/>
          <w:sz w:val="24"/>
          <w:szCs w:val="24"/>
        </w:rPr>
        <w:lastRenderedPageBreak/>
        <w:t>Получение заявления и документов, указанных в пункте 25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r w:rsidRPr="00CF0D30">
        <w:rPr>
          <w:rStyle w:val="2"/>
          <w:rFonts w:cs="Times New Roman"/>
          <w:color w:val="000000"/>
          <w:sz w:val="24"/>
          <w:szCs w:val="24"/>
        </w:rPr>
        <w:t xml:space="preserve"> Сообщение направляется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через Единый портал государственных и муниципальных услуг (функций). Сообщение направляется не позднее рабочего дня, следующего за днем поступления заявления в уполномоченный орган.</w:t>
      </w:r>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При отсутствии оснований, предусмотренных пунктом 31 Административного регламента, специалистом уполномоченного органа, ответственным за прием и регистрацию документов, присваивается регистрационный номер принятому заявлению.</w:t>
      </w:r>
    </w:p>
    <w:p w:rsidR="006E287F" w:rsidRPr="00CF0D30" w:rsidRDefault="006E287F" w:rsidP="006E287F">
      <w:pPr>
        <w:pStyle w:val="21"/>
        <w:numPr>
          <w:ilvl w:val="0"/>
          <w:numId w:val="11"/>
        </w:numPr>
        <w:shd w:val="clear" w:color="auto" w:fill="auto"/>
        <w:spacing w:after="0" w:line="274" w:lineRule="exact"/>
        <w:ind w:left="0" w:firstLine="709"/>
        <w:rPr>
          <w:rFonts w:cs="Times New Roman"/>
          <w:sz w:val="24"/>
          <w:szCs w:val="24"/>
        </w:rPr>
      </w:pPr>
      <w:r w:rsidRPr="00CF0D30">
        <w:rPr>
          <w:rStyle w:val="2"/>
          <w:rFonts w:cs="Times New Roman"/>
          <w:color w:val="000000"/>
          <w:sz w:val="24"/>
          <w:szCs w:val="24"/>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w:t>
      </w:r>
    </w:p>
    <w:p w:rsidR="006E287F" w:rsidRPr="00CF0D30" w:rsidRDefault="006E287F" w:rsidP="006E287F">
      <w:pPr>
        <w:pStyle w:val="21"/>
        <w:numPr>
          <w:ilvl w:val="0"/>
          <w:numId w:val="11"/>
        </w:numPr>
        <w:shd w:val="clear" w:color="auto" w:fill="auto"/>
        <w:spacing w:after="0" w:line="274" w:lineRule="exact"/>
        <w:ind w:left="0" w:firstLine="709"/>
        <w:rPr>
          <w:rStyle w:val="2"/>
          <w:rFonts w:cs="Times New Roman"/>
          <w:sz w:val="24"/>
          <w:szCs w:val="24"/>
        </w:rPr>
      </w:pPr>
      <w:r w:rsidRPr="00CF0D30">
        <w:rPr>
          <w:rStyle w:val="2"/>
          <w:rFonts w:cs="Times New Roman"/>
          <w:color w:val="000000"/>
          <w:sz w:val="24"/>
          <w:szCs w:val="24"/>
        </w:rPr>
        <w:t>Максимальный срок выполнения административной процедуры составляет 1 рабочий день со дня регистрации заявления с приложенными к нему документами.</w:t>
      </w:r>
    </w:p>
    <w:p w:rsidR="006E287F" w:rsidRPr="00CF0D30" w:rsidRDefault="006E287F" w:rsidP="006E287F">
      <w:pPr>
        <w:pStyle w:val="21"/>
        <w:shd w:val="clear" w:color="auto" w:fill="auto"/>
        <w:spacing w:after="0" w:line="274" w:lineRule="exact"/>
        <w:ind w:firstLine="709"/>
        <w:rPr>
          <w:rFonts w:cs="Times New Roman"/>
          <w:sz w:val="24"/>
          <w:szCs w:val="24"/>
        </w:rPr>
      </w:pPr>
    </w:p>
    <w:p w:rsidR="006E287F" w:rsidRPr="006E287F" w:rsidRDefault="006E287F" w:rsidP="006E287F">
      <w:pPr>
        <w:pStyle w:val="30"/>
        <w:shd w:val="clear" w:color="auto" w:fill="auto"/>
        <w:spacing w:before="0" w:line="277" w:lineRule="exact"/>
        <w:ind w:firstLine="709"/>
        <w:jc w:val="center"/>
        <w:rPr>
          <w:rStyle w:val="3"/>
          <w:b/>
          <w:bCs/>
          <w:color w:val="000000"/>
          <w:sz w:val="24"/>
          <w:szCs w:val="24"/>
        </w:rPr>
      </w:pPr>
      <w:bookmarkStart w:id="11" w:name="bookmark12"/>
      <w:r w:rsidRPr="006E287F">
        <w:rPr>
          <w:rStyle w:val="3"/>
          <w:rFonts w:cs="Times New Roman"/>
          <w:b/>
          <w:bCs/>
          <w:color w:val="000000"/>
          <w:sz w:val="24"/>
          <w:szCs w:val="24"/>
        </w:rPr>
        <w:t>Формирование и направление межведомственных запросов в органы власти</w:t>
      </w:r>
      <w:r w:rsidRPr="006E287F">
        <w:rPr>
          <w:rStyle w:val="3"/>
          <w:rFonts w:cs="Times New Roman"/>
          <w:b/>
          <w:bCs/>
          <w:color w:val="000000"/>
          <w:sz w:val="24"/>
          <w:szCs w:val="24"/>
        </w:rPr>
        <w:br/>
        <w:t>(организации), участвующие в предоставлении услуги</w:t>
      </w:r>
      <w:bookmarkEnd w:id="11"/>
    </w:p>
    <w:p w:rsidR="006E287F" w:rsidRPr="00CF0D30" w:rsidRDefault="006E287F" w:rsidP="006E287F">
      <w:pPr>
        <w:pStyle w:val="30"/>
        <w:shd w:val="clear" w:color="auto" w:fill="auto"/>
        <w:spacing w:before="0" w:line="277" w:lineRule="exact"/>
        <w:ind w:firstLine="709"/>
        <w:jc w:val="center"/>
        <w:rPr>
          <w:rFonts w:cs="Times New Roman"/>
          <w:sz w:val="24"/>
          <w:szCs w:val="24"/>
        </w:rPr>
      </w:pPr>
    </w:p>
    <w:p w:rsidR="006E287F" w:rsidRPr="00CF0D30" w:rsidRDefault="006E287F" w:rsidP="006E287F">
      <w:pPr>
        <w:pStyle w:val="21"/>
        <w:numPr>
          <w:ilvl w:val="0"/>
          <w:numId w:val="11"/>
        </w:numPr>
        <w:shd w:val="clear" w:color="auto" w:fill="auto"/>
        <w:tabs>
          <w:tab w:val="left" w:pos="1126"/>
        </w:tabs>
        <w:spacing w:after="0" w:line="274" w:lineRule="exact"/>
        <w:ind w:left="0" w:firstLine="709"/>
        <w:rPr>
          <w:rFonts w:cs="Times New Roman"/>
          <w:sz w:val="24"/>
          <w:szCs w:val="24"/>
        </w:rPr>
      </w:pPr>
      <w:r w:rsidRPr="00CF0D30">
        <w:rPr>
          <w:rStyle w:val="2"/>
          <w:rFonts w:cs="Times New Roman"/>
          <w:color w:val="000000"/>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МФЦ документов и информации, которые могут быть получены в рамках межведомственного информационного взаимодействия.</w:t>
      </w:r>
    </w:p>
    <w:p w:rsidR="006E287F" w:rsidRPr="00CF0D30" w:rsidRDefault="006E287F" w:rsidP="006E287F">
      <w:pPr>
        <w:pStyle w:val="21"/>
        <w:numPr>
          <w:ilvl w:val="0"/>
          <w:numId w:val="11"/>
        </w:numPr>
        <w:shd w:val="clear" w:color="auto" w:fill="auto"/>
        <w:tabs>
          <w:tab w:val="left" w:pos="1126"/>
        </w:tabs>
        <w:spacing w:after="0" w:line="274" w:lineRule="exact"/>
        <w:ind w:left="0" w:firstLine="709"/>
        <w:rPr>
          <w:rFonts w:cs="Times New Roman"/>
          <w:sz w:val="24"/>
          <w:szCs w:val="24"/>
        </w:rPr>
      </w:pPr>
      <w:r w:rsidRPr="00CF0D30">
        <w:rPr>
          <w:rStyle w:val="2"/>
          <w:rFonts w:cs="Times New Roman"/>
          <w:color w:val="000000"/>
          <w:sz w:val="24"/>
          <w:szCs w:val="24"/>
        </w:rPr>
        <w:t>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6E287F" w:rsidRPr="00CF0D30" w:rsidRDefault="006E287F" w:rsidP="006E287F">
      <w:pPr>
        <w:pStyle w:val="21"/>
        <w:numPr>
          <w:ilvl w:val="0"/>
          <w:numId w:val="11"/>
        </w:numPr>
        <w:shd w:val="clear" w:color="auto" w:fill="auto"/>
        <w:tabs>
          <w:tab w:val="left" w:pos="1126"/>
        </w:tabs>
        <w:spacing w:after="0" w:line="274" w:lineRule="exact"/>
        <w:ind w:left="0" w:firstLine="709"/>
        <w:rPr>
          <w:rFonts w:cs="Times New Roman"/>
          <w:sz w:val="24"/>
          <w:szCs w:val="24"/>
        </w:rPr>
      </w:pPr>
      <w:r w:rsidRPr="00CF0D30">
        <w:rPr>
          <w:rStyle w:val="2"/>
          <w:rFonts w:cs="Times New Roman"/>
          <w:color w:val="000000"/>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E287F" w:rsidRPr="00CF0D30" w:rsidRDefault="006E287F" w:rsidP="006E287F">
      <w:pPr>
        <w:pStyle w:val="21"/>
        <w:numPr>
          <w:ilvl w:val="0"/>
          <w:numId w:val="11"/>
        </w:numPr>
        <w:shd w:val="clear" w:color="auto" w:fill="auto"/>
        <w:tabs>
          <w:tab w:val="left" w:pos="1130"/>
        </w:tabs>
        <w:spacing w:after="0" w:line="274" w:lineRule="exact"/>
        <w:ind w:left="0" w:firstLine="709"/>
        <w:rPr>
          <w:rFonts w:cs="Times New Roman"/>
          <w:sz w:val="24"/>
          <w:szCs w:val="24"/>
        </w:rPr>
      </w:pPr>
      <w:r w:rsidRPr="00CF0D30">
        <w:rPr>
          <w:rStyle w:val="2"/>
          <w:rFonts w:cs="Times New Roman"/>
          <w:color w:val="000000"/>
          <w:sz w:val="24"/>
          <w:szCs w:val="24"/>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6E287F" w:rsidRPr="00CF0D30" w:rsidRDefault="006E287F" w:rsidP="006E287F">
      <w:pPr>
        <w:pStyle w:val="21"/>
        <w:numPr>
          <w:ilvl w:val="0"/>
          <w:numId w:val="11"/>
        </w:numPr>
        <w:shd w:val="clear" w:color="auto" w:fill="auto"/>
        <w:tabs>
          <w:tab w:val="left" w:pos="1126"/>
        </w:tabs>
        <w:spacing w:after="0" w:line="274" w:lineRule="exact"/>
        <w:ind w:left="0" w:firstLine="709"/>
        <w:rPr>
          <w:rFonts w:cs="Times New Roman"/>
          <w:sz w:val="24"/>
          <w:szCs w:val="24"/>
        </w:rPr>
      </w:pPr>
      <w:r w:rsidRPr="00CF0D30">
        <w:rPr>
          <w:rStyle w:val="2"/>
          <w:rFonts w:cs="Times New Roman"/>
          <w:color w:val="000000"/>
          <w:sz w:val="24"/>
          <w:szCs w:val="24"/>
        </w:rPr>
        <w:t>Направление межведомственного запроса допускается только в целях, связанных с предоставлением муниципальной услуги.</w:t>
      </w:r>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Срок формирования и направления межведомственного запроса составляет 2 рабочих дня со дня поступления в уполномоченный орган заявления с приложением документов, предусмотренных пунктом 25 Административного регламента.</w:t>
      </w:r>
    </w:p>
    <w:p w:rsidR="006E287F" w:rsidRPr="00CF0D30" w:rsidRDefault="006E287F" w:rsidP="006E287F">
      <w:pPr>
        <w:pStyle w:val="21"/>
        <w:numPr>
          <w:ilvl w:val="0"/>
          <w:numId w:val="11"/>
        </w:numPr>
        <w:shd w:val="clear" w:color="auto" w:fill="auto"/>
        <w:tabs>
          <w:tab w:val="left" w:pos="1134"/>
        </w:tabs>
        <w:spacing w:after="0" w:line="274" w:lineRule="exact"/>
        <w:ind w:left="0" w:firstLine="709"/>
        <w:rPr>
          <w:rFonts w:cs="Times New Roman"/>
          <w:sz w:val="24"/>
          <w:szCs w:val="24"/>
        </w:rPr>
      </w:pPr>
      <w:r w:rsidRPr="00CF0D30">
        <w:rPr>
          <w:rStyle w:val="2"/>
          <w:rFonts w:cs="Times New Roman"/>
          <w:color w:val="000000"/>
          <w:sz w:val="24"/>
          <w:szCs w:val="24"/>
        </w:rPr>
        <w:t>При подготовке межведомственного запроса сотрудник,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E287F" w:rsidRPr="00CF0D30" w:rsidRDefault="006E287F" w:rsidP="006E287F">
      <w:pPr>
        <w:pStyle w:val="21"/>
        <w:numPr>
          <w:ilvl w:val="0"/>
          <w:numId w:val="11"/>
        </w:numPr>
        <w:shd w:val="clear" w:color="auto" w:fill="auto"/>
        <w:tabs>
          <w:tab w:val="left" w:pos="1126"/>
        </w:tabs>
        <w:spacing w:after="0" w:line="274" w:lineRule="exact"/>
        <w:ind w:left="0" w:firstLine="709"/>
        <w:rPr>
          <w:rFonts w:cs="Times New Roman"/>
          <w:sz w:val="24"/>
          <w:szCs w:val="24"/>
        </w:rPr>
      </w:pPr>
      <w:r w:rsidRPr="00CF0D30">
        <w:rPr>
          <w:rStyle w:val="2"/>
          <w:rFonts w:cs="Times New Roman"/>
          <w:color w:val="000000"/>
          <w:sz w:val="24"/>
          <w:szCs w:val="24"/>
        </w:rPr>
        <w:t>Для предоставления муниципальной услуги специалист, ответственный за предоставление муниципальной услуги направляет межведомственные запросы в целях получения сведений о содержании правоустанавливающих документов на объект недвижимости в Управлении Федеральной службы государственной регистрации, кадастра и картографии по Томской области.</w:t>
      </w:r>
    </w:p>
    <w:p w:rsidR="006E287F" w:rsidRPr="00CF0D30" w:rsidRDefault="006E287F" w:rsidP="006E287F">
      <w:pPr>
        <w:pStyle w:val="21"/>
        <w:numPr>
          <w:ilvl w:val="0"/>
          <w:numId w:val="11"/>
        </w:numPr>
        <w:shd w:val="clear" w:color="auto" w:fill="auto"/>
        <w:tabs>
          <w:tab w:val="left" w:pos="1130"/>
        </w:tabs>
        <w:spacing w:after="240" w:line="274" w:lineRule="exact"/>
        <w:ind w:left="0" w:firstLine="709"/>
        <w:rPr>
          <w:rFonts w:cs="Times New Roman"/>
          <w:sz w:val="24"/>
          <w:szCs w:val="24"/>
        </w:rPr>
      </w:pPr>
      <w:r w:rsidRPr="00CF0D30">
        <w:rPr>
          <w:rStyle w:val="2"/>
          <w:rFonts w:cs="Times New Roman"/>
          <w:color w:val="000000"/>
          <w:sz w:val="24"/>
          <w:szCs w:val="24"/>
        </w:rPr>
        <w:t xml:space="preserve">Результатом исполнения административной процедуры является получение </w:t>
      </w:r>
      <w:r w:rsidRPr="00CF0D30">
        <w:rPr>
          <w:rStyle w:val="2"/>
          <w:rFonts w:cs="Times New Roman"/>
          <w:color w:val="000000"/>
          <w:sz w:val="24"/>
          <w:szCs w:val="24"/>
        </w:rPr>
        <w:lastRenderedPageBreak/>
        <w:t>сформированного комплекта документов специалистом, ответственным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6E287F" w:rsidRPr="006E287F" w:rsidRDefault="006E287F" w:rsidP="006E287F">
      <w:pPr>
        <w:pStyle w:val="30"/>
        <w:shd w:val="clear" w:color="auto" w:fill="auto"/>
        <w:spacing w:before="0"/>
        <w:ind w:firstLine="709"/>
        <w:jc w:val="center"/>
        <w:rPr>
          <w:rStyle w:val="3"/>
          <w:rFonts w:cs="Times New Roman"/>
          <w:b/>
          <w:bCs/>
          <w:color w:val="000000"/>
          <w:sz w:val="24"/>
          <w:szCs w:val="24"/>
        </w:rPr>
      </w:pPr>
      <w:bookmarkStart w:id="12" w:name="bookmark13"/>
      <w:r w:rsidRPr="006E287F">
        <w:rPr>
          <w:rStyle w:val="3"/>
          <w:rFonts w:cs="Times New Roman"/>
          <w:b/>
          <w:bCs/>
          <w:color w:val="000000"/>
          <w:sz w:val="24"/>
          <w:szCs w:val="24"/>
        </w:rPr>
        <w:t>Рассмотрение заявления и представленных документов и принятие решения</w:t>
      </w:r>
      <w:r w:rsidRPr="006E287F">
        <w:rPr>
          <w:rStyle w:val="3"/>
          <w:rFonts w:cs="Times New Roman"/>
          <w:b/>
          <w:bCs/>
          <w:color w:val="000000"/>
          <w:sz w:val="24"/>
          <w:szCs w:val="24"/>
        </w:rPr>
        <w:br/>
        <w:t>по подготовке результата предоставления муниципальной услуги</w:t>
      </w:r>
      <w:bookmarkEnd w:id="12"/>
    </w:p>
    <w:p w:rsidR="006E287F" w:rsidRPr="00CF0D30" w:rsidRDefault="006E287F" w:rsidP="006E287F">
      <w:pPr>
        <w:pStyle w:val="30"/>
        <w:shd w:val="clear" w:color="auto" w:fill="auto"/>
        <w:spacing w:before="0"/>
        <w:ind w:firstLine="709"/>
        <w:jc w:val="center"/>
        <w:rPr>
          <w:rFonts w:cs="Times New Roman"/>
          <w:sz w:val="24"/>
          <w:szCs w:val="24"/>
        </w:rPr>
      </w:pPr>
    </w:p>
    <w:p w:rsidR="006E287F" w:rsidRPr="00CF0D30" w:rsidRDefault="006E287F" w:rsidP="006E287F">
      <w:pPr>
        <w:pStyle w:val="21"/>
        <w:numPr>
          <w:ilvl w:val="0"/>
          <w:numId w:val="11"/>
        </w:numPr>
        <w:shd w:val="clear" w:color="auto" w:fill="auto"/>
        <w:tabs>
          <w:tab w:val="left" w:pos="414"/>
        </w:tabs>
        <w:spacing w:after="0" w:line="274" w:lineRule="exact"/>
        <w:ind w:left="0" w:firstLine="709"/>
        <w:rPr>
          <w:rFonts w:cs="Times New Roman"/>
          <w:sz w:val="24"/>
          <w:szCs w:val="24"/>
        </w:rPr>
      </w:pPr>
      <w:r w:rsidRPr="00CF0D30">
        <w:rPr>
          <w:rStyle w:val="2"/>
          <w:rFonts w:cs="Times New Roman"/>
          <w:color w:val="000000"/>
          <w:sz w:val="24"/>
          <w:szCs w:val="24"/>
        </w:rPr>
        <w:t>Основанием для начала административной процедуры является поступление уполномоченному специалисту, ответственному за принятие решения о предоставлении услуги, сформированного комплекта документов.</w:t>
      </w:r>
    </w:p>
    <w:p w:rsidR="006E287F" w:rsidRPr="00CF0D30" w:rsidRDefault="006E287F" w:rsidP="006E287F">
      <w:pPr>
        <w:pStyle w:val="21"/>
        <w:numPr>
          <w:ilvl w:val="0"/>
          <w:numId w:val="11"/>
        </w:numPr>
        <w:shd w:val="clear" w:color="auto" w:fill="auto"/>
        <w:tabs>
          <w:tab w:val="left" w:pos="421"/>
        </w:tabs>
        <w:spacing w:after="0" w:line="274" w:lineRule="exact"/>
        <w:ind w:left="0" w:firstLine="709"/>
        <w:rPr>
          <w:rFonts w:eastAsia="Arial Unicode MS" w:cs="Times New Roman"/>
          <w:sz w:val="24"/>
          <w:szCs w:val="24"/>
          <w:lang w:val="x-none" w:eastAsia="ru-RU"/>
        </w:rPr>
      </w:pPr>
      <w:proofErr w:type="gramStart"/>
      <w:r w:rsidRPr="00CF0D30">
        <w:rPr>
          <w:rStyle w:val="2"/>
          <w:rFonts w:cs="Times New Roman"/>
          <w:color w:val="000000"/>
          <w:sz w:val="24"/>
          <w:szCs w:val="24"/>
        </w:rPr>
        <w:t xml:space="preserve">Специалист, ответственный за предоставление муниципальной услуги, в день установления оснований для предоставления муниципальной услуги готовит проект постановления Администрации </w:t>
      </w:r>
      <w:proofErr w:type="spellStart"/>
      <w:r w:rsidRPr="00CF0D30">
        <w:rPr>
          <w:rStyle w:val="2"/>
          <w:rFonts w:cs="Times New Roman"/>
          <w:color w:val="000000"/>
          <w:sz w:val="24"/>
          <w:szCs w:val="24"/>
        </w:rPr>
        <w:t>Асиновского</w:t>
      </w:r>
      <w:proofErr w:type="spellEnd"/>
      <w:r w:rsidRPr="00CF0D30">
        <w:rPr>
          <w:rStyle w:val="2"/>
          <w:rFonts w:cs="Times New Roman"/>
          <w:color w:val="000000"/>
          <w:sz w:val="24"/>
          <w:szCs w:val="24"/>
        </w:rPr>
        <w:t xml:space="preserve"> городского поселения о выдаче разрешения на использование земель или земельного участка, находящихся в собственности муниципального образования «</w:t>
      </w:r>
      <w:proofErr w:type="spellStart"/>
      <w:r w:rsidRPr="00CF0D30">
        <w:rPr>
          <w:rStyle w:val="2"/>
          <w:rFonts w:cs="Times New Roman"/>
          <w:color w:val="000000"/>
          <w:sz w:val="24"/>
          <w:szCs w:val="24"/>
        </w:rPr>
        <w:t>Асиновское</w:t>
      </w:r>
      <w:proofErr w:type="spellEnd"/>
      <w:r w:rsidRPr="00CF0D30">
        <w:rPr>
          <w:rStyle w:val="2"/>
          <w:rFonts w:cs="Times New Roman"/>
          <w:color w:val="000000"/>
          <w:sz w:val="24"/>
          <w:szCs w:val="24"/>
        </w:rPr>
        <w:t xml:space="preserve"> городское поселение» или </w:t>
      </w:r>
      <w:r w:rsidRPr="00CF0D30">
        <w:rPr>
          <w:rFonts w:eastAsia="Arial Unicode MS" w:cs="Times New Roman"/>
          <w:color w:val="000000"/>
          <w:sz w:val="24"/>
          <w:szCs w:val="24"/>
          <w:lang w:eastAsia="ru-RU"/>
        </w:rPr>
        <w:t xml:space="preserve">государственная собственность на которые не разграничена, расположенных на территории </w:t>
      </w:r>
      <w:proofErr w:type="spellStart"/>
      <w:r w:rsidRPr="00CF0D30">
        <w:rPr>
          <w:rFonts w:eastAsia="Arial Unicode MS" w:cs="Times New Roman"/>
          <w:color w:val="000000"/>
          <w:sz w:val="24"/>
          <w:szCs w:val="24"/>
          <w:lang w:eastAsia="ru-RU"/>
        </w:rPr>
        <w:t>Асиновского</w:t>
      </w:r>
      <w:proofErr w:type="spellEnd"/>
      <w:r w:rsidRPr="00CF0D30">
        <w:rPr>
          <w:rFonts w:eastAsia="Arial Unicode MS" w:cs="Times New Roman"/>
          <w:color w:val="000000"/>
          <w:sz w:val="24"/>
          <w:szCs w:val="24"/>
          <w:lang w:eastAsia="ru-RU"/>
        </w:rPr>
        <w:t xml:space="preserve"> городского поселения, для размещения отдельных видов объектов, без предоставления земельных участков</w:t>
      </w:r>
      <w:proofErr w:type="gramEnd"/>
      <w:r w:rsidRPr="00CF0D30">
        <w:rPr>
          <w:rFonts w:eastAsia="Arial Unicode MS" w:cs="Times New Roman"/>
          <w:color w:val="000000"/>
          <w:sz w:val="24"/>
          <w:szCs w:val="24"/>
          <w:lang w:eastAsia="ru-RU"/>
        </w:rPr>
        <w:t xml:space="preserve"> и установления сервитута, публичного сервитута и передает его на рассмотрение </w:t>
      </w:r>
      <w:proofErr w:type="gramStart"/>
      <w:r w:rsidRPr="00CF0D30">
        <w:rPr>
          <w:rFonts w:eastAsia="Arial Unicode MS" w:cs="Times New Roman"/>
          <w:color w:val="000000"/>
          <w:sz w:val="24"/>
          <w:szCs w:val="24"/>
          <w:lang w:eastAsia="ru-RU"/>
        </w:rPr>
        <w:t>порядке</w:t>
      </w:r>
      <w:proofErr w:type="gramEnd"/>
      <w:r w:rsidRPr="00CF0D30">
        <w:rPr>
          <w:rFonts w:eastAsia="Arial Unicode MS" w:cs="Times New Roman"/>
          <w:color w:val="000000"/>
          <w:sz w:val="24"/>
          <w:szCs w:val="24"/>
          <w:lang w:eastAsia="ru-RU"/>
        </w:rPr>
        <w:t xml:space="preserve"> делопроизводства уполномоченным лицам уполномоченного органа.</w:t>
      </w:r>
    </w:p>
    <w:p w:rsidR="006E287F" w:rsidRPr="00CF0D30" w:rsidRDefault="006E287F" w:rsidP="006E287F">
      <w:pPr>
        <w:pStyle w:val="21"/>
        <w:numPr>
          <w:ilvl w:val="0"/>
          <w:numId w:val="11"/>
        </w:numPr>
        <w:shd w:val="clear" w:color="auto" w:fill="auto"/>
        <w:tabs>
          <w:tab w:val="left" w:pos="284"/>
        </w:tabs>
        <w:spacing w:after="0" w:line="274" w:lineRule="exact"/>
        <w:ind w:left="0" w:firstLine="709"/>
        <w:rPr>
          <w:rFonts w:cs="Times New Roman"/>
          <w:sz w:val="24"/>
          <w:szCs w:val="24"/>
        </w:rPr>
      </w:pPr>
      <w:proofErr w:type="gramStart"/>
      <w:r w:rsidRPr="00CF0D30">
        <w:rPr>
          <w:rStyle w:val="2"/>
          <w:rFonts w:cs="Times New Roman"/>
          <w:color w:val="000000"/>
          <w:sz w:val="24"/>
          <w:szCs w:val="24"/>
        </w:rPr>
        <w:t>В случае установления оснований для отказа в предоставлении муниципальной услуги, предусмотренных пунктом 33 настоящего Административного регламента, специалист отдела управления имуществом и землями, ответственный за предоставление муниципальной услуги, в течение одного рабочего дня с момента установления оснований готовит мотивированный проект уведомления об отказе в предоставлении муниципальной услуги по выдаче разрешения на использование земель или земельного участка, находящихся в собственности муниципального образования</w:t>
      </w:r>
      <w:proofErr w:type="gramEnd"/>
      <w:r w:rsidRPr="00CF0D30">
        <w:rPr>
          <w:rStyle w:val="2"/>
          <w:rFonts w:cs="Times New Roman"/>
          <w:color w:val="000000"/>
          <w:sz w:val="24"/>
          <w:szCs w:val="24"/>
        </w:rPr>
        <w:t xml:space="preserve"> «</w:t>
      </w:r>
      <w:proofErr w:type="spellStart"/>
      <w:r w:rsidRPr="00CF0D30">
        <w:rPr>
          <w:rStyle w:val="2"/>
          <w:rFonts w:cs="Times New Roman"/>
          <w:color w:val="000000"/>
          <w:sz w:val="24"/>
          <w:szCs w:val="24"/>
        </w:rPr>
        <w:t>Асиновское</w:t>
      </w:r>
      <w:proofErr w:type="spellEnd"/>
      <w:r w:rsidRPr="00CF0D30">
        <w:rPr>
          <w:rStyle w:val="2"/>
          <w:rFonts w:cs="Times New Roman"/>
          <w:color w:val="000000"/>
          <w:sz w:val="24"/>
          <w:szCs w:val="24"/>
        </w:rPr>
        <w:t xml:space="preserve"> городское поселение» или государственная </w:t>
      </w:r>
      <w:proofErr w:type="gramStart"/>
      <w:r w:rsidRPr="00CF0D30">
        <w:rPr>
          <w:rStyle w:val="2"/>
          <w:rFonts w:cs="Times New Roman"/>
          <w:color w:val="000000"/>
          <w:sz w:val="24"/>
          <w:szCs w:val="24"/>
        </w:rPr>
        <w:t>собственность</w:t>
      </w:r>
      <w:proofErr w:type="gramEnd"/>
      <w:r w:rsidRPr="00CF0D30">
        <w:rPr>
          <w:rStyle w:val="2"/>
          <w:rFonts w:cs="Times New Roman"/>
          <w:color w:val="000000"/>
          <w:sz w:val="24"/>
          <w:szCs w:val="24"/>
        </w:rPr>
        <w:t xml:space="preserve"> на которые не разграничена, расположенных на территории муниципального образования </w:t>
      </w:r>
      <w:proofErr w:type="spellStart"/>
      <w:r w:rsidRPr="00CF0D30">
        <w:rPr>
          <w:rStyle w:val="2"/>
          <w:rFonts w:cs="Times New Roman"/>
          <w:color w:val="000000"/>
          <w:sz w:val="24"/>
          <w:szCs w:val="24"/>
        </w:rPr>
        <w:t>Асиновское</w:t>
      </w:r>
      <w:proofErr w:type="spellEnd"/>
      <w:r w:rsidRPr="00CF0D30">
        <w:rPr>
          <w:rStyle w:val="2"/>
          <w:rFonts w:cs="Times New Roman"/>
          <w:color w:val="000000"/>
          <w:sz w:val="24"/>
          <w:szCs w:val="24"/>
        </w:rPr>
        <w:t xml:space="preserve"> городское поселение, для размещения отдельных видов объектов, без предоставления земельных участков и установления сервитута, публичного сервитута и передает в порядке делопроизводства руководителю уполномоченного органа.</w:t>
      </w:r>
    </w:p>
    <w:p w:rsidR="006E287F" w:rsidRPr="00CF0D30" w:rsidRDefault="006E287F" w:rsidP="006E287F">
      <w:pPr>
        <w:pStyle w:val="21"/>
        <w:numPr>
          <w:ilvl w:val="0"/>
          <w:numId w:val="11"/>
        </w:numPr>
        <w:shd w:val="clear" w:color="auto" w:fill="auto"/>
        <w:tabs>
          <w:tab w:val="left" w:pos="284"/>
          <w:tab w:val="left" w:pos="1314"/>
        </w:tabs>
        <w:spacing w:after="240" w:line="274" w:lineRule="exact"/>
        <w:ind w:left="0" w:firstLine="709"/>
        <w:rPr>
          <w:rFonts w:cs="Times New Roman"/>
          <w:sz w:val="24"/>
          <w:szCs w:val="24"/>
        </w:rPr>
      </w:pPr>
      <w:r w:rsidRPr="00CF0D30">
        <w:rPr>
          <w:rStyle w:val="2"/>
          <w:rFonts w:cs="Times New Roman"/>
          <w:color w:val="000000"/>
          <w:sz w:val="24"/>
          <w:szCs w:val="24"/>
        </w:rPr>
        <w:t>Результатом административной процедуры является подписанный руководителем уполномоченного органа результат предоставления муниципальной услуги.</w:t>
      </w:r>
    </w:p>
    <w:p w:rsidR="006E287F" w:rsidRPr="00CF0D30" w:rsidRDefault="006E287F" w:rsidP="006E287F">
      <w:pPr>
        <w:spacing w:line="274" w:lineRule="exact"/>
        <w:ind w:firstLine="709"/>
        <w:jc w:val="center"/>
        <w:outlineLvl w:val="2"/>
        <w:rPr>
          <w:rFonts w:cs="Times New Roman"/>
          <w:b/>
          <w:bCs/>
          <w:color w:val="000000"/>
          <w:lang w:eastAsia="ru-RU"/>
        </w:rPr>
      </w:pPr>
      <w:bookmarkStart w:id="13" w:name="bookmark14"/>
      <w:r w:rsidRPr="00CF0D30">
        <w:rPr>
          <w:rFonts w:cs="Times New Roman"/>
          <w:b/>
          <w:bCs/>
          <w:color w:val="000000"/>
          <w:lang w:eastAsia="ru-RU"/>
        </w:rPr>
        <w:t>Выдача (направление) заявителю результата предоставления муниципальной</w:t>
      </w:r>
      <w:r w:rsidRPr="00CF0D30">
        <w:rPr>
          <w:rFonts w:cs="Times New Roman"/>
          <w:b/>
          <w:bCs/>
          <w:color w:val="000000"/>
          <w:lang w:eastAsia="ru-RU"/>
        </w:rPr>
        <w:br/>
        <w:t>услуги или отказа в предоставлении муниципальной услуги</w:t>
      </w:r>
      <w:bookmarkEnd w:id="13"/>
    </w:p>
    <w:p w:rsidR="006E287F" w:rsidRPr="008630EF" w:rsidRDefault="006E287F" w:rsidP="006E287F">
      <w:pPr>
        <w:spacing w:line="274" w:lineRule="exact"/>
        <w:ind w:firstLine="709"/>
        <w:jc w:val="center"/>
        <w:outlineLvl w:val="2"/>
        <w:rPr>
          <w:rFonts w:cs="Times New Roman"/>
          <w:b/>
          <w:bCs/>
          <w:lang w:eastAsia="ru-RU"/>
        </w:rPr>
      </w:pPr>
    </w:p>
    <w:p w:rsidR="006E287F" w:rsidRPr="00CF0D30" w:rsidRDefault="006E287F" w:rsidP="006E287F">
      <w:pPr>
        <w:numPr>
          <w:ilvl w:val="0"/>
          <w:numId w:val="11"/>
        </w:numPr>
        <w:tabs>
          <w:tab w:val="left" w:pos="1134"/>
        </w:tabs>
        <w:suppressAutoHyphens w:val="0"/>
        <w:spacing w:line="274" w:lineRule="exact"/>
        <w:ind w:left="0" w:firstLine="709"/>
        <w:jc w:val="both"/>
        <w:rPr>
          <w:rFonts w:cs="Times New Roman"/>
          <w:lang w:eastAsia="ru-RU"/>
        </w:rPr>
      </w:pPr>
      <w:r w:rsidRPr="00CF0D30">
        <w:rPr>
          <w:rFonts w:cs="Times New Roman"/>
          <w:color w:val="000000"/>
          <w:lang w:eastAsia="ru-RU"/>
        </w:rPr>
        <w:t>Основанием для начала административной процедуры является подписанный руководителем уполномоченного органа результат предоставления муниципальной услуги.</w:t>
      </w:r>
    </w:p>
    <w:p w:rsidR="006E287F" w:rsidRPr="008630EF" w:rsidRDefault="006E287F" w:rsidP="006E287F">
      <w:pPr>
        <w:numPr>
          <w:ilvl w:val="0"/>
          <w:numId w:val="11"/>
        </w:numPr>
        <w:tabs>
          <w:tab w:val="left" w:pos="1134"/>
        </w:tabs>
        <w:suppressAutoHyphens w:val="0"/>
        <w:spacing w:line="274" w:lineRule="exact"/>
        <w:ind w:left="0" w:firstLine="709"/>
        <w:jc w:val="both"/>
        <w:rPr>
          <w:rFonts w:cs="Times New Roman"/>
          <w:lang w:eastAsia="ru-RU"/>
        </w:rPr>
      </w:pPr>
      <w:r w:rsidRPr="00CF0D30">
        <w:rPr>
          <w:rFonts w:cs="Times New Roman"/>
          <w:color w:val="000000"/>
          <w:lang w:eastAsia="ru-RU"/>
        </w:rPr>
        <w:t>Направление результата предоставления муниципальной услуги заявителю осуществляется путем:</w:t>
      </w:r>
    </w:p>
    <w:p w:rsidR="006E287F" w:rsidRPr="008630EF" w:rsidRDefault="006E287F" w:rsidP="006E287F">
      <w:pPr>
        <w:numPr>
          <w:ilvl w:val="0"/>
          <w:numId w:val="21"/>
        </w:numPr>
        <w:tabs>
          <w:tab w:val="left" w:pos="1075"/>
        </w:tabs>
        <w:suppressAutoHyphens w:val="0"/>
        <w:spacing w:line="274" w:lineRule="exact"/>
        <w:jc w:val="both"/>
        <w:rPr>
          <w:rFonts w:cs="Times New Roman"/>
          <w:lang w:eastAsia="ru-RU"/>
        </w:rPr>
      </w:pPr>
      <w:r w:rsidRPr="00CF0D30">
        <w:rPr>
          <w:rFonts w:cs="Times New Roman"/>
          <w:color w:val="000000"/>
          <w:lang w:eastAsia="ru-RU"/>
        </w:rPr>
        <w:t>вручения лично заявителю в форме документа на бумажном носителе;</w:t>
      </w:r>
    </w:p>
    <w:p w:rsidR="006E287F" w:rsidRPr="008630EF" w:rsidRDefault="006E287F" w:rsidP="006E287F">
      <w:pPr>
        <w:numPr>
          <w:ilvl w:val="0"/>
          <w:numId w:val="21"/>
        </w:numPr>
        <w:tabs>
          <w:tab w:val="left" w:pos="1049"/>
        </w:tabs>
        <w:suppressAutoHyphens w:val="0"/>
        <w:spacing w:line="274" w:lineRule="exact"/>
        <w:jc w:val="both"/>
        <w:rPr>
          <w:rFonts w:cs="Times New Roman"/>
          <w:lang w:eastAsia="ru-RU"/>
        </w:rPr>
      </w:pPr>
      <w:r w:rsidRPr="00CF0D30">
        <w:rPr>
          <w:rFonts w:cs="Times New Roman"/>
          <w:color w:val="000000"/>
          <w:lang w:eastAsia="ru-RU"/>
        </w:rPr>
        <w:t>направления заявителю в форме документа на бумажном носителе почтовым отправлением с уведомлением;</w:t>
      </w:r>
    </w:p>
    <w:p w:rsidR="006E287F" w:rsidRPr="008630EF" w:rsidRDefault="006E287F" w:rsidP="006E287F">
      <w:pPr>
        <w:numPr>
          <w:ilvl w:val="0"/>
          <w:numId w:val="21"/>
        </w:numPr>
        <w:tabs>
          <w:tab w:val="left" w:pos="1051"/>
        </w:tabs>
        <w:suppressAutoHyphens w:val="0"/>
        <w:spacing w:line="274" w:lineRule="exact"/>
        <w:jc w:val="both"/>
        <w:rPr>
          <w:rFonts w:cs="Times New Roman"/>
          <w:lang w:eastAsia="ru-RU"/>
        </w:rPr>
      </w:pPr>
      <w:r w:rsidRPr="00CF0D30">
        <w:rPr>
          <w:rFonts w:cs="Times New Roman"/>
          <w:color w:val="000000"/>
          <w:lang w:eastAsia="ru-RU"/>
        </w:rPr>
        <w:t>направления на электронную почту заявителя в форме электронного документа, подписанного в установленном порядке;</w:t>
      </w:r>
    </w:p>
    <w:p w:rsidR="006E287F" w:rsidRPr="008630EF" w:rsidRDefault="006E287F" w:rsidP="006E287F">
      <w:pPr>
        <w:numPr>
          <w:ilvl w:val="0"/>
          <w:numId w:val="21"/>
        </w:numPr>
        <w:tabs>
          <w:tab w:val="left" w:pos="1049"/>
        </w:tabs>
        <w:suppressAutoHyphens w:val="0"/>
        <w:spacing w:line="274" w:lineRule="exact"/>
        <w:jc w:val="both"/>
        <w:rPr>
          <w:rFonts w:cs="Times New Roman"/>
          <w:lang w:eastAsia="ru-RU"/>
        </w:rPr>
      </w:pPr>
      <w:r w:rsidRPr="00CF0D30">
        <w:rPr>
          <w:rFonts w:cs="Times New Roman"/>
          <w:color w:val="000000"/>
          <w:lang w:eastAsia="ru-RU"/>
        </w:rPr>
        <w:t>вручения заявителю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6E287F" w:rsidRPr="00CF0D30" w:rsidRDefault="006E287F" w:rsidP="006E287F">
      <w:pPr>
        <w:spacing w:line="274" w:lineRule="exact"/>
        <w:ind w:firstLine="709"/>
        <w:jc w:val="both"/>
        <w:rPr>
          <w:rFonts w:cs="Times New Roman"/>
          <w:lang w:eastAsia="ru-RU"/>
        </w:rPr>
      </w:pPr>
      <w:r w:rsidRPr="00CF0D30">
        <w:rPr>
          <w:rFonts w:cs="Times New Roman"/>
          <w:color w:val="000000"/>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6E287F" w:rsidRPr="008630EF" w:rsidRDefault="006E287F" w:rsidP="006E287F">
      <w:pPr>
        <w:numPr>
          <w:ilvl w:val="0"/>
          <w:numId w:val="11"/>
        </w:numPr>
        <w:suppressAutoHyphens w:val="0"/>
        <w:spacing w:line="274" w:lineRule="exact"/>
        <w:ind w:left="0" w:firstLine="709"/>
        <w:jc w:val="both"/>
        <w:rPr>
          <w:rFonts w:cs="Times New Roman"/>
          <w:lang w:eastAsia="ru-RU"/>
        </w:rPr>
      </w:pPr>
      <w:r w:rsidRPr="00CF0D30">
        <w:rPr>
          <w:rFonts w:cs="Times New Roman"/>
          <w:color w:val="000000"/>
          <w:lang w:eastAsia="ru-RU"/>
        </w:rPr>
        <w:t>Результатом административной процедуры является выдача (направление) заявителю результата предоставления муниципальной услуги.</w:t>
      </w:r>
    </w:p>
    <w:p w:rsidR="006E287F" w:rsidRPr="008630EF" w:rsidRDefault="006E287F" w:rsidP="006E287F">
      <w:pPr>
        <w:numPr>
          <w:ilvl w:val="0"/>
          <w:numId w:val="11"/>
        </w:numPr>
        <w:tabs>
          <w:tab w:val="left" w:pos="1137"/>
        </w:tabs>
        <w:suppressAutoHyphens w:val="0"/>
        <w:spacing w:after="243" w:line="274" w:lineRule="exact"/>
        <w:ind w:left="0" w:firstLine="709"/>
        <w:jc w:val="both"/>
        <w:rPr>
          <w:rFonts w:cs="Times New Roman"/>
          <w:lang w:eastAsia="ru-RU"/>
        </w:rPr>
      </w:pPr>
      <w:r w:rsidRPr="00CF0D30">
        <w:rPr>
          <w:rFonts w:cs="Times New Roman"/>
          <w:color w:val="000000"/>
          <w:lang w:eastAsia="ru-RU"/>
        </w:rPr>
        <w:t xml:space="preserve">Максимальный срок выполнения административной процедуры составляет 1 </w:t>
      </w:r>
      <w:r w:rsidRPr="00CF0D30">
        <w:rPr>
          <w:rFonts w:cs="Times New Roman"/>
          <w:color w:val="000000"/>
          <w:lang w:eastAsia="ru-RU"/>
        </w:rPr>
        <w:lastRenderedPageBreak/>
        <w:t>рабочий день со дня подписания руководителем уполномоченного органа результат предоставления муниципальной услуги.</w:t>
      </w:r>
    </w:p>
    <w:p w:rsidR="006E287F" w:rsidRPr="00CF0D30" w:rsidRDefault="006E287F" w:rsidP="006E287F">
      <w:pPr>
        <w:pStyle w:val="21"/>
        <w:shd w:val="clear" w:color="auto" w:fill="auto"/>
        <w:tabs>
          <w:tab w:val="left" w:pos="421"/>
        </w:tabs>
        <w:spacing w:after="0" w:line="274" w:lineRule="exact"/>
        <w:ind w:firstLine="709"/>
        <w:jc w:val="center"/>
        <w:rPr>
          <w:rFonts w:cs="Times New Roman"/>
          <w:sz w:val="24"/>
          <w:szCs w:val="24"/>
        </w:rPr>
      </w:pPr>
    </w:p>
    <w:p w:rsidR="006E287F" w:rsidRPr="00CF0D30" w:rsidRDefault="006E287F" w:rsidP="006E287F">
      <w:pPr>
        <w:spacing w:line="270" w:lineRule="exact"/>
        <w:ind w:firstLine="709"/>
        <w:jc w:val="center"/>
        <w:outlineLvl w:val="2"/>
        <w:rPr>
          <w:rFonts w:cs="Times New Roman"/>
          <w:b/>
          <w:bCs/>
          <w:lang w:eastAsia="ru-RU"/>
        </w:rPr>
      </w:pPr>
      <w:bookmarkStart w:id="14" w:name="bookmark15"/>
      <w:r w:rsidRPr="00CF0D30">
        <w:rPr>
          <w:rFonts w:cs="Times New Roman"/>
          <w:b/>
          <w:bCs/>
          <w:color w:val="000000"/>
          <w:lang w:eastAsia="ru-RU"/>
        </w:rPr>
        <w:t>Особенности выполнения административных процедур в многофункциональном</w:t>
      </w:r>
      <w:bookmarkStart w:id="15" w:name="bookmark16"/>
      <w:bookmarkEnd w:id="14"/>
      <w:r>
        <w:rPr>
          <w:b/>
          <w:bCs/>
          <w:lang w:eastAsia="ru-RU"/>
        </w:rPr>
        <w:t xml:space="preserve"> </w:t>
      </w:r>
      <w:r w:rsidRPr="00CF0D30">
        <w:rPr>
          <w:rFonts w:cs="Times New Roman"/>
          <w:b/>
          <w:bCs/>
          <w:color w:val="000000"/>
          <w:lang w:eastAsia="ru-RU"/>
        </w:rPr>
        <w:t>центре</w:t>
      </w:r>
      <w:bookmarkEnd w:id="15"/>
    </w:p>
    <w:p w:rsidR="006E287F" w:rsidRPr="008630EF" w:rsidRDefault="006E287F" w:rsidP="006E287F">
      <w:pPr>
        <w:spacing w:line="270" w:lineRule="exact"/>
        <w:ind w:firstLine="709"/>
        <w:jc w:val="center"/>
        <w:outlineLvl w:val="2"/>
        <w:rPr>
          <w:rFonts w:cs="Times New Roman"/>
          <w:b/>
          <w:bCs/>
          <w:lang w:eastAsia="ru-RU"/>
        </w:rPr>
      </w:pPr>
    </w:p>
    <w:p w:rsidR="006E287F" w:rsidRPr="008630EF" w:rsidRDefault="006E287F" w:rsidP="006E287F">
      <w:pPr>
        <w:numPr>
          <w:ilvl w:val="0"/>
          <w:numId w:val="11"/>
        </w:numPr>
        <w:tabs>
          <w:tab w:val="left" w:pos="1049"/>
        </w:tabs>
        <w:suppressAutoHyphens w:val="0"/>
        <w:spacing w:line="270" w:lineRule="exact"/>
        <w:ind w:left="0" w:firstLine="709"/>
        <w:jc w:val="both"/>
        <w:rPr>
          <w:rFonts w:cs="Times New Roman"/>
          <w:lang w:eastAsia="ru-RU"/>
        </w:rPr>
      </w:pPr>
      <w:r w:rsidRPr="00CF0D30">
        <w:rPr>
          <w:rFonts w:cs="Times New Roman"/>
          <w:color w:val="000000"/>
          <w:lang w:eastAsia="ru-RU"/>
        </w:rPr>
        <w:t>В случае подачи документов в уполномоченный орган посредством МФЦ специалист МФЦ, осуществляющий приём документов, представленных для получения муниципальной услуги, а также формирующий личное дело заявителя, выполняет следующие действия:</w:t>
      </w:r>
    </w:p>
    <w:p w:rsidR="006E287F" w:rsidRPr="00CF0D30" w:rsidRDefault="006E287F" w:rsidP="006E287F">
      <w:pPr>
        <w:numPr>
          <w:ilvl w:val="0"/>
          <w:numId w:val="22"/>
        </w:numPr>
        <w:tabs>
          <w:tab w:val="left" w:pos="918"/>
        </w:tabs>
        <w:suppressAutoHyphens w:val="0"/>
        <w:spacing w:line="270" w:lineRule="exact"/>
        <w:jc w:val="both"/>
        <w:rPr>
          <w:rFonts w:cs="Times New Roman"/>
          <w:lang w:eastAsia="ru-RU"/>
        </w:rPr>
      </w:pPr>
      <w:r w:rsidRPr="00CF0D30">
        <w:rPr>
          <w:rFonts w:cs="Times New Roman"/>
          <w:color w:val="000000"/>
          <w:lang w:eastAsia="ru-RU"/>
        </w:rPr>
        <w:t>устанавливает предмет обращения;</w:t>
      </w:r>
    </w:p>
    <w:p w:rsidR="006E287F" w:rsidRPr="00CF0D30" w:rsidRDefault="006E287F" w:rsidP="006E287F">
      <w:pPr>
        <w:numPr>
          <w:ilvl w:val="0"/>
          <w:numId w:val="22"/>
        </w:numPr>
        <w:tabs>
          <w:tab w:val="left" w:pos="949"/>
        </w:tabs>
        <w:suppressAutoHyphens w:val="0"/>
        <w:spacing w:line="274" w:lineRule="exact"/>
        <w:jc w:val="both"/>
        <w:rPr>
          <w:rFonts w:cs="Times New Roman"/>
          <w:lang w:eastAsia="ru-RU"/>
        </w:rPr>
      </w:pPr>
      <w:r w:rsidRPr="00CF0D30">
        <w:rPr>
          <w:rFonts w:cs="Times New Roman"/>
          <w:color w:val="000000"/>
          <w:lang w:eastAsia="ru-RU"/>
        </w:rPr>
        <w:t>поверяет документы, удостоверяющие личность заявителя;</w:t>
      </w:r>
    </w:p>
    <w:p w:rsidR="006E287F" w:rsidRPr="008630EF" w:rsidRDefault="006E287F" w:rsidP="006E287F">
      <w:pPr>
        <w:numPr>
          <w:ilvl w:val="0"/>
          <w:numId w:val="22"/>
        </w:numPr>
        <w:tabs>
          <w:tab w:val="left" w:pos="949"/>
        </w:tabs>
        <w:suppressAutoHyphens w:val="0"/>
        <w:spacing w:line="274" w:lineRule="exact"/>
        <w:jc w:val="both"/>
        <w:rPr>
          <w:rFonts w:cs="Times New Roman"/>
          <w:lang w:eastAsia="ru-RU"/>
        </w:rPr>
      </w:pPr>
      <w:r w:rsidRPr="00CF0D30">
        <w:rPr>
          <w:rFonts w:cs="Times New Roman"/>
          <w:color w:val="000000"/>
          <w:lang w:eastAsia="ru-RU"/>
        </w:rPr>
        <w:t>проверяет соответствие представленных документов требованиям, установленным настоящим регламентом;</w:t>
      </w:r>
    </w:p>
    <w:p w:rsidR="006E287F" w:rsidRPr="008630EF" w:rsidRDefault="006E287F" w:rsidP="006E287F">
      <w:pPr>
        <w:spacing w:line="274" w:lineRule="exact"/>
        <w:ind w:firstLine="709"/>
        <w:jc w:val="both"/>
        <w:rPr>
          <w:rFonts w:cs="Times New Roman"/>
          <w:lang w:eastAsia="ru-RU"/>
        </w:rPr>
      </w:pPr>
      <w:r w:rsidRPr="00CF0D30">
        <w:rPr>
          <w:rFonts w:cs="Times New Roman"/>
          <w:color w:val="000000"/>
          <w:lang w:eastAsia="ru-RU"/>
        </w:rPr>
        <w:t xml:space="preserve">В случае установления факта отсутствия необходимых документов информирует заявителя об этом и </w:t>
      </w:r>
      <w:proofErr w:type="gramStart"/>
      <w:r w:rsidRPr="00CF0D30">
        <w:rPr>
          <w:rFonts w:cs="Times New Roman"/>
          <w:color w:val="000000"/>
          <w:lang w:eastAsia="ru-RU"/>
        </w:rPr>
        <w:t>предупреждает</w:t>
      </w:r>
      <w:proofErr w:type="gramEnd"/>
      <w:r w:rsidRPr="00CF0D30">
        <w:rPr>
          <w:rFonts w:cs="Times New Roman"/>
          <w:color w:val="000000"/>
          <w:lang w:eastAsia="ru-RU"/>
        </w:rPr>
        <w:t xml:space="preserve"> о возможном отказе в предоставлении муниципальной услуги.</w:t>
      </w:r>
    </w:p>
    <w:p w:rsidR="006E287F" w:rsidRPr="008630EF" w:rsidRDefault="006E287F" w:rsidP="006E287F">
      <w:pPr>
        <w:numPr>
          <w:ilvl w:val="0"/>
          <w:numId w:val="22"/>
        </w:numPr>
        <w:tabs>
          <w:tab w:val="left" w:pos="949"/>
        </w:tabs>
        <w:suppressAutoHyphens w:val="0"/>
        <w:spacing w:line="274" w:lineRule="exact"/>
        <w:jc w:val="both"/>
        <w:rPr>
          <w:rFonts w:cs="Times New Roman"/>
          <w:lang w:eastAsia="ru-RU"/>
        </w:rPr>
      </w:pPr>
      <w:r w:rsidRPr="00CF0D30">
        <w:rPr>
          <w:rFonts w:cs="Times New Roman"/>
          <w:color w:val="000000"/>
          <w:lang w:eastAsia="ru-RU"/>
        </w:rPr>
        <w:t>вносит информацию о приёме заявления в электронную базу данных МФЦ;</w:t>
      </w:r>
    </w:p>
    <w:p w:rsidR="006E287F" w:rsidRPr="008630EF" w:rsidRDefault="006E287F" w:rsidP="006E287F">
      <w:pPr>
        <w:spacing w:line="274" w:lineRule="exact"/>
        <w:ind w:firstLine="709"/>
        <w:jc w:val="both"/>
        <w:rPr>
          <w:rFonts w:cs="Times New Roman"/>
          <w:lang w:eastAsia="ru-RU"/>
        </w:rPr>
      </w:pPr>
      <w:r w:rsidRPr="00CF0D30">
        <w:rPr>
          <w:rFonts w:cs="Times New Roman"/>
          <w:color w:val="000000"/>
          <w:lang w:eastAsia="ru-RU"/>
        </w:rPr>
        <w:t>По окончании приёма документов специалист МФЦ выдаёт заявителю расписку в приёме документов.</w:t>
      </w:r>
    </w:p>
    <w:p w:rsidR="006E287F" w:rsidRPr="00CF0D30" w:rsidRDefault="006E287F" w:rsidP="006E287F">
      <w:pPr>
        <w:numPr>
          <w:ilvl w:val="0"/>
          <w:numId w:val="11"/>
        </w:numPr>
        <w:tabs>
          <w:tab w:val="left" w:pos="986"/>
        </w:tabs>
        <w:suppressAutoHyphens w:val="0"/>
        <w:spacing w:line="274" w:lineRule="exact"/>
        <w:ind w:left="0" w:firstLine="709"/>
        <w:jc w:val="both"/>
        <w:rPr>
          <w:rFonts w:cs="Times New Roman"/>
          <w:lang w:eastAsia="ru-RU"/>
        </w:rPr>
      </w:pPr>
      <w:r w:rsidRPr="00CF0D30">
        <w:rPr>
          <w:rFonts w:cs="Times New Roman"/>
          <w:color w:val="000000"/>
          <w:lang w:eastAsia="ru-RU"/>
        </w:rPr>
        <w:t xml:space="preserve">При указании заявителем места получения ответа (результата предоставления муниципальной услуги) посредством МФЦ главный специалист по делопроизводству и кадровой работе Администрации </w:t>
      </w:r>
      <w:proofErr w:type="spellStart"/>
      <w:r w:rsidRPr="00CF0D30">
        <w:rPr>
          <w:rFonts w:cs="Times New Roman"/>
          <w:color w:val="000000"/>
          <w:lang w:eastAsia="ru-RU"/>
        </w:rPr>
        <w:t>Асиновского</w:t>
      </w:r>
      <w:proofErr w:type="spellEnd"/>
      <w:r w:rsidRPr="00CF0D30">
        <w:rPr>
          <w:rFonts w:cs="Times New Roman"/>
          <w:color w:val="000000"/>
          <w:lang w:eastAsia="ru-RU"/>
        </w:rPr>
        <w:t xml:space="preserve"> городского поселения, после передачи ему результата предоставления муниципальной услуги ответственным уполномоченным специалистом за выполнение административной процедуры, направляет необходимые документы в МФЦ для их последующей передачи заявителю.</w:t>
      </w:r>
    </w:p>
    <w:p w:rsidR="006E287F" w:rsidRPr="00CF0D30" w:rsidRDefault="006E287F" w:rsidP="006E287F">
      <w:pPr>
        <w:pStyle w:val="21"/>
        <w:shd w:val="clear" w:color="auto" w:fill="auto"/>
        <w:spacing w:after="240" w:line="274" w:lineRule="exact"/>
        <w:ind w:firstLine="709"/>
        <w:rPr>
          <w:rFonts w:cs="Times New Roman"/>
          <w:sz w:val="24"/>
          <w:szCs w:val="24"/>
        </w:rPr>
      </w:pPr>
      <w:r w:rsidRPr="00CF0D30">
        <w:rPr>
          <w:rStyle w:val="2"/>
          <w:rFonts w:cs="Times New Roman"/>
          <w:color w:val="000000"/>
          <w:sz w:val="24"/>
          <w:szCs w:val="24"/>
        </w:rPr>
        <w:t>Специалист МФЦ, ответственный за выдачу документов, полученных от уполномоченного органа по результатам рассмотрения представленных заявителем документов, в день их получения от уполномоченного органа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6E287F" w:rsidRPr="006E287F" w:rsidRDefault="006E287F" w:rsidP="006E287F">
      <w:pPr>
        <w:pStyle w:val="30"/>
        <w:shd w:val="clear" w:color="auto" w:fill="auto"/>
        <w:spacing w:before="0"/>
        <w:ind w:firstLine="709"/>
        <w:jc w:val="center"/>
        <w:rPr>
          <w:rStyle w:val="3"/>
          <w:b/>
          <w:bCs/>
          <w:color w:val="000000"/>
          <w:sz w:val="24"/>
          <w:szCs w:val="24"/>
        </w:rPr>
      </w:pPr>
      <w:bookmarkStart w:id="16" w:name="bookmark17"/>
      <w:r w:rsidRPr="006E287F">
        <w:rPr>
          <w:rStyle w:val="3"/>
          <w:rFonts w:cs="Times New Roman"/>
          <w:b/>
          <w:bCs/>
          <w:color w:val="000000"/>
          <w:sz w:val="24"/>
          <w:szCs w:val="24"/>
        </w:rPr>
        <w:t>Особенности выполнения административных процедур в электронной форме</w:t>
      </w:r>
      <w:bookmarkEnd w:id="16"/>
    </w:p>
    <w:p w:rsidR="006E287F" w:rsidRPr="00CF0D30" w:rsidRDefault="006E287F" w:rsidP="006E287F">
      <w:pPr>
        <w:pStyle w:val="30"/>
        <w:shd w:val="clear" w:color="auto" w:fill="auto"/>
        <w:spacing w:before="0"/>
        <w:ind w:firstLine="709"/>
        <w:jc w:val="center"/>
        <w:rPr>
          <w:rFonts w:cs="Times New Roman"/>
          <w:sz w:val="24"/>
          <w:szCs w:val="24"/>
        </w:rPr>
      </w:pPr>
    </w:p>
    <w:p w:rsidR="006E287F" w:rsidRPr="00CF0D30" w:rsidRDefault="006E287F" w:rsidP="006E287F">
      <w:pPr>
        <w:pStyle w:val="21"/>
        <w:numPr>
          <w:ilvl w:val="0"/>
          <w:numId w:val="11"/>
        </w:numPr>
        <w:shd w:val="clear" w:color="auto" w:fill="auto"/>
        <w:tabs>
          <w:tab w:val="left" w:pos="1182"/>
        </w:tabs>
        <w:spacing w:after="0" w:line="274" w:lineRule="exact"/>
        <w:ind w:left="0" w:firstLine="709"/>
        <w:rPr>
          <w:rFonts w:cs="Times New Roman"/>
          <w:sz w:val="24"/>
          <w:szCs w:val="24"/>
        </w:rPr>
      </w:pPr>
      <w:r w:rsidRPr="00CF0D30">
        <w:rPr>
          <w:rStyle w:val="2"/>
          <w:rFonts w:cs="Times New Roman"/>
          <w:color w:val="000000"/>
          <w:sz w:val="24"/>
          <w:szCs w:val="24"/>
        </w:rPr>
        <w:t>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p>
    <w:p w:rsidR="006E287F" w:rsidRPr="00CF0D30" w:rsidRDefault="006E287F" w:rsidP="006E287F">
      <w:pPr>
        <w:pStyle w:val="21"/>
        <w:shd w:val="clear" w:color="auto" w:fill="auto"/>
        <w:spacing w:after="0" w:line="274" w:lineRule="exact"/>
        <w:ind w:firstLine="709"/>
        <w:rPr>
          <w:rFonts w:cs="Times New Roman"/>
          <w:sz w:val="24"/>
          <w:szCs w:val="24"/>
        </w:rPr>
      </w:pPr>
      <w:r w:rsidRPr="00CF0D30">
        <w:rPr>
          <w:rStyle w:val="2"/>
          <w:rFonts w:cs="Times New Roman"/>
          <w:color w:val="000000"/>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E287F" w:rsidRPr="00CF0D30" w:rsidRDefault="006E287F" w:rsidP="006E287F">
      <w:pPr>
        <w:pStyle w:val="21"/>
        <w:numPr>
          <w:ilvl w:val="0"/>
          <w:numId w:val="11"/>
        </w:numPr>
        <w:shd w:val="clear" w:color="auto" w:fill="auto"/>
        <w:tabs>
          <w:tab w:val="left" w:pos="1182"/>
        </w:tabs>
        <w:spacing w:after="0" w:line="274" w:lineRule="exact"/>
        <w:ind w:left="0" w:firstLine="709"/>
        <w:rPr>
          <w:rFonts w:cs="Times New Roman"/>
          <w:sz w:val="24"/>
          <w:szCs w:val="24"/>
        </w:rPr>
      </w:pPr>
      <w:r w:rsidRPr="00CF0D30">
        <w:rPr>
          <w:rStyle w:val="2"/>
          <w:rFonts w:cs="Times New Roman"/>
          <w:color w:val="000000"/>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6E287F" w:rsidRPr="004F5C5C" w:rsidRDefault="006E287F" w:rsidP="006E287F">
      <w:pPr>
        <w:numPr>
          <w:ilvl w:val="0"/>
          <w:numId w:val="11"/>
        </w:numPr>
        <w:tabs>
          <w:tab w:val="left" w:pos="1182"/>
        </w:tabs>
        <w:suppressAutoHyphens w:val="0"/>
        <w:spacing w:line="274" w:lineRule="exact"/>
        <w:ind w:left="0" w:firstLine="709"/>
        <w:jc w:val="both"/>
        <w:rPr>
          <w:rFonts w:cs="Times New Roman"/>
          <w:lang w:eastAsia="ru-RU"/>
        </w:rPr>
      </w:pPr>
      <w:r w:rsidRPr="00CF0D30">
        <w:rPr>
          <w:rFonts w:cs="Times New Roman"/>
          <w:color w:val="000000"/>
          <w:lang w:eastAsia="ru-RU"/>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6E287F" w:rsidRPr="004F5C5C" w:rsidRDefault="006E287F" w:rsidP="006E287F">
      <w:pPr>
        <w:numPr>
          <w:ilvl w:val="0"/>
          <w:numId w:val="23"/>
        </w:numPr>
        <w:tabs>
          <w:tab w:val="left" w:pos="1033"/>
        </w:tabs>
        <w:suppressAutoHyphens w:val="0"/>
        <w:spacing w:line="274" w:lineRule="exact"/>
        <w:jc w:val="both"/>
        <w:rPr>
          <w:rFonts w:cs="Times New Roman"/>
          <w:lang w:eastAsia="ru-RU"/>
        </w:rPr>
      </w:pPr>
      <w:r w:rsidRPr="00CF0D30">
        <w:rPr>
          <w:rFonts w:cs="Times New Roman"/>
          <w:color w:val="000000"/>
          <w:lang w:eastAsia="ru-RU"/>
        </w:rPr>
        <w:t>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6E287F" w:rsidRPr="004F5C5C" w:rsidRDefault="006E287F" w:rsidP="006E287F">
      <w:pPr>
        <w:numPr>
          <w:ilvl w:val="0"/>
          <w:numId w:val="23"/>
        </w:numPr>
        <w:tabs>
          <w:tab w:val="left" w:pos="1029"/>
        </w:tabs>
        <w:suppressAutoHyphens w:val="0"/>
        <w:spacing w:line="274" w:lineRule="exact"/>
        <w:jc w:val="both"/>
        <w:rPr>
          <w:rFonts w:cs="Times New Roman"/>
          <w:lang w:eastAsia="ru-RU"/>
        </w:rPr>
      </w:pPr>
      <w:r w:rsidRPr="00CF0D30">
        <w:rPr>
          <w:rFonts w:cs="Times New Roman"/>
          <w:color w:val="000000"/>
          <w:lang w:eastAsia="ru-RU"/>
        </w:rPr>
        <w:t>представления заявления о предоставлении муниципальной услуги в электронной форме;</w:t>
      </w:r>
    </w:p>
    <w:p w:rsidR="006E287F" w:rsidRPr="004F5C5C" w:rsidRDefault="006E287F" w:rsidP="006E287F">
      <w:pPr>
        <w:numPr>
          <w:ilvl w:val="0"/>
          <w:numId w:val="23"/>
        </w:numPr>
        <w:tabs>
          <w:tab w:val="left" w:pos="1084"/>
        </w:tabs>
        <w:suppressAutoHyphens w:val="0"/>
        <w:spacing w:line="274" w:lineRule="exact"/>
        <w:jc w:val="both"/>
        <w:rPr>
          <w:rFonts w:cs="Times New Roman"/>
          <w:lang w:eastAsia="ru-RU"/>
        </w:rPr>
      </w:pPr>
      <w:r w:rsidRPr="00CF0D30">
        <w:rPr>
          <w:rFonts w:cs="Times New Roman"/>
          <w:color w:val="000000"/>
          <w:lang w:eastAsia="ru-RU"/>
        </w:rPr>
        <w:lastRenderedPageBreak/>
        <w:t>осуществления мониторинга хода предоставления муниципальной услуги;</w:t>
      </w:r>
    </w:p>
    <w:p w:rsidR="006E287F" w:rsidRPr="004F5C5C" w:rsidRDefault="006E287F" w:rsidP="006E287F">
      <w:pPr>
        <w:numPr>
          <w:ilvl w:val="0"/>
          <w:numId w:val="23"/>
        </w:numPr>
        <w:tabs>
          <w:tab w:val="left" w:pos="1084"/>
        </w:tabs>
        <w:suppressAutoHyphens w:val="0"/>
        <w:spacing w:line="274" w:lineRule="exact"/>
        <w:jc w:val="both"/>
        <w:rPr>
          <w:rFonts w:cs="Times New Roman"/>
          <w:lang w:eastAsia="ru-RU"/>
        </w:rPr>
      </w:pPr>
      <w:r w:rsidRPr="00CF0D30">
        <w:rPr>
          <w:rFonts w:cs="Times New Roman"/>
          <w:color w:val="000000"/>
          <w:lang w:eastAsia="ru-RU"/>
        </w:rPr>
        <w:t>получения результата муниципальной услуги.</w:t>
      </w:r>
    </w:p>
    <w:p w:rsidR="006E287F" w:rsidRPr="004F5C5C" w:rsidRDefault="006E287F" w:rsidP="006E287F">
      <w:pPr>
        <w:numPr>
          <w:ilvl w:val="0"/>
          <w:numId w:val="11"/>
        </w:numPr>
        <w:tabs>
          <w:tab w:val="left" w:pos="1182"/>
        </w:tabs>
        <w:suppressAutoHyphens w:val="0"/>
        <w:spacing w:line="274" w:lineRule="exact"/>
        <w:ind w:left="0" w:firstLine="709"/>
        <w:jc w:val="both"/>
        <w:rPr>
          <w:rFonts w:cs="Times New Roman"/>
          <w:lang w:eastAsia="ru-RU"/>
        </w:rPr>
      </w:pPr>
      <w:r w:rsidRPr="00CF0D30">
        <w:rPr>
          <w:rFonts w:cs="Times New Roman"/>
          <w:color w:val="000000"/>
          <w:lang w:eastAsia="ru-RU"/>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уполномоченный орган.</w:t>
      </w:r>
    </w:p>
    <w:p w:rsidR="006E287F" w:rsidRPr="00CF0D30" w:rsidRDefault="006E287F" w:rsidP="006E287F">
      <w:pPr>
        <w:spacing w:line="274" w:lineRule="exact"/>
        <w:ind w:firstLine="709"/>
        <w:jc w:val="both"/>
        <w:rPr>
          <w:rFonts w:cs="Times New Roman"/>
          <w:color w:val="000000"/>
          <w:lang w:eastAsia="ru-RU"/>
        </w:rPr>
      </w:pPr>
      <w:r w:rsidRPr="00CF0D30">
        <w:rPr>
          <w:rFonts w:cs="Times New Roman"/>
          <w:color w:val="000000"/>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приём и регистрацию документов, информирует заявителя через личный кабинет о регистрации заявления.</w:t>
      </w:r>
    </w:p>
    <w:p w:rsidR="006E287F" w:rsidRPr="00CF0D30" w:rsidRDefault="006E287F" w:rsidP="006E287F">
      <w:pPr>
        <w:spacing w:line="274" w:lineRule="exact"/>
        <w:ind w:firstLine="709"/>
        <w:jc w:val="both"/>
        <w:rPr>
          <w:rFonts w:cs="Times New Roman"/>
          <w:color w:val="000000"/>
          <w:lang w:eastAsia="ru-RU"/>
        </w:rPr>
      </w:pPr>
      <w:r w:rsidRPr="00CF0D30">
        <w:rPr>
          <w:rFonts w:cs="Times New Roman"/>
          <w:color w:val="000000"/>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E287F" w:rsidRPr="00CF0D30" w:rsidRDefault="006E287F" w:rsidP="006E287F">
      <w:pPr>
        <w:spacing w:line="274" w:lineRule="exact"/>
        <w:ind w:firstLine="709"/>
        <w:jc w:val="both"/>
        <w:rPr>
          <w:rFonts w:cs="Times New Roman"/>
          <w:color w:val="000000"/>
          <w:lang w:eastAsia="ru-RU"/>
        </w:rPr>
      </w:pPr>
    </w:p>
    <w:p w:rsidR="006E287F" w:rsidRPr="00CF0D30" w:rsidRDefault="006E287F" w:rsidP="006E287F">
      <w:pPr>
        <w:numPr>
          <w:ilvl w:val="0"/>
          <w:numId w:val="18"/>
        </w:numPr>
        <w:tabs>
          <w:tab w:val="left" w:pos="1328"/>
        </w:tabs>
        <w:suppressAutoHyphens w:val="0"/>
        <w:spacing w:line="220" w:lineRule="exact"/>
        <w:ind w:firstLine="709"/>
        <w:jc w:val="center"/>
        <w:outlineLvl w:val="2"/>
        <w:rPr>
          <w:b/>
          <w:bCs/>
          <w:lang w:eastAsia="ru-RU"/>
        </w:rPr>
      </w:pPr>
      <w:bookmarkStart w:id="17" w:name="bookmark18"/>
      <w:r w:rsidRPr="00CF0D30">
        <w:rPr>
          <w:rFonts w:cs="Times New Roman"/>
          <w:b/>
          <w:bCs/>
          <w:color w:val="000000"/>
          <w:lang w:eastAsia="ru-RU"/>
        </w:rPr>
        <w:t xml:space="preserve">Формы </w:t>
      </w:r>
      <w:proofErr w:type="gramStart"/>
      <w:r w:rsidRPr="00CF0D30">
        <w:rPr>
          <w:rFonts w:cs="Times New Roman"/>
          <w:b/>
          <w:bCs/>
          <w:color w:val="000000"/>
          <w:lang w:eastAsia="ru-RU"/>
        </w:rPr>
        <w:t>контроля за</w:t>
      </w:r>
      <w:proofErr w:type="gramEnd"/>
      <w:r w:rsidRPr="00CF0D30">
        <w:rPr>
          <w:rFonts w:cs="Times New Roman"/>
          <w:b/>
          <w:bCs/>
          <w:color w:val="000000"/>
          <w:lang w:eastAsia="ru-RU"/>
        </w:rPr>
        <w:t xml:space="preserve"> исполнением административного регламента</w:t>
      </w:r>
      <w:bookmarkEnd w:id="17"/>
    </w:p>
    <w:p w:rsidR="006E287F" w:rsidRPr="004F5C5C" w:rsidRDefault="006E287F" w:rsidP="006E287F">
      <w:pPr>
        <w:tabs>
          <w:tab w:val="left" w:pos="1328"/>
        </w:tabs>
        <w:spacing w:line="220" w:lineRule="exact"/>
        <w:ind w:left="709"/>
        <w:outlineLvl w:val="2"/>
        <w:rPr>
          <w:rFonts w:cs="Times New Roman"/>
          <w:b/>
          <w:bCs/>
          <w:lang w:eastAsia="ru-RU"/>
        </w:rPr>
      </w:pPr>
    </w:p>
    <w:p w:rsidR="006E287F" w:rsidRPr="004F5C5C" w:rsidRDefault="006E287F" w:rsidP="006E287F">
      <w:pPr>
        <w:numPr>
          <w:ilvl w:val="0"/>
          <w:numId w:val="11"/>
        </w:numPr>
        <w:suppressAutoHyphens w:val="0"/>
        <w:spacing w:line="274" w:lineRule="exact"/>
        <w:ind w:left="0" w:firstLine="709"/>
        <w:jc w:val="both"/>
        <w:rPr>
          <w:rFonts w:cs="Times New Roman"/>
          <w:lang w:eastAsia="ru-RU"/>
        </w:rPr>
      </w:pPr>
      <w:r w:rsidRPr="00CF0D30">
        <w:rPr>
          <w:rFonts w:cs="Times New Roman"/>
          <w:color w:val="000000"/>
          <w:lang w:eastAsia="ru-RU"/>
        </w:rPr>
        <w:t xml:space="preserve"> Контроль над полнотой и качеством исполнения административного регламента включает в себя проведение проверок, выявление и устранение нарушений прав потребителей муниципальной услуги.</w:t>
      </w:r>
    </w:p>
    <w:p w:rsidR="006E287F" w:rsidRPr="004F5C5C" w:rsidRDefault="006E287F" w:rsidP="006E287F">
      <w:pPr>
        <w:numPr>
          <w:ilvl w:val="0"/>
          <w:numId w:val="11"/>
        </w:numPr>
        <w:suppressAutoHyphens w:val="0"/>
        <w:spacing w:after="237" w:line="274" w:lineRule="exact"/>
        <w:ind w:left="0" w:firstLine="709"/>
        <w:jc w:val="both"/>
        <w:rPr>
          <w:rFonts w:cs="Times New Roman"/>
          <w:lang w:eastAsia="ru-RU"/>
        </w:rPr>
      </w:pPr>
      <w:r w:rsidRPr="00CF0D30">
        <w:rPr>
          <w:rFonts w:cs="Times New Roman"/>
          <w:color w:val="000000"/>
          <w:lang w:eastAsia="ru-RU"/>
        </w:rPr>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руководителем уполномоченного органа.</w:t>
      </w:r>
    </w:p>
    <w:p w:rsidR="006E287F" w:rsidRPr="00CF0D30" w:rsidRDefault="006E287F" w:rsidP="006E287F">
      <w:pPr>
        <w:numPr>
          <w:ilvl w:val="0"/>
          <w:numId w:val="18"/>
        </w:numPr>
        <w:tabs>
          <w:tab w:val="left" w:pos="1052"/>
        </w:tabs>
        <w:suppressAutoHyphens w:val="0"/>
        <w:spacing w:line="277" w:lineRule="exact"/>
        <w:jc w:val="center"/>
        <w:rPr>
          <w:rFonts w:cs="Times New Roman"/>
          <w:b/>
          <w:bCs/>
          <w:lang w:eastAsia="ru-RU"/>
        </w:rPr>
      </w:pPr>
      <w:r w:rsidRPr="00CF0D30">
        <w:rPr>
          <w:rFonts w:cs="Times New Roman"/>
          <w:b/>
          <w:bCs/>
          <w:color w:val="000000"/>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w:t>
      </w:r>
      <w:r w:rsidRPr="00CF0D30">
        <w:rPr>
          <w:rFonts w:cs="Times New Roman"/>
          <w:b/>
          <w:bCs/>
          <w:lang w:eastAsia="ru-RU"/>
        </w:rPr>
        <w:t xml:space="preserve"> </w:t>
      </w:r>
      <w:r w:rsidRPr="00CF0D30">
        <w:rPr>
          <w:rFonts w:cs="Times New Roman"/>
          <w:b/>
          <w:bCs/>
          <w:color w:val="000000"/>
          <w:lang w:eastAsia="ru-RU"/>
        </w:rPr>
        <w:t>Федерального закона от 27 июля 2010 года № 210-ФЗ «Об организации</w:t>
      </w:r>
      <w:r w:rsidRPr="00CF0D30">
        <w:rPr>
          <w:rFonts w:cs="Times New Roman"/>
          <w:b/>
          <w:bCs/>
          <w:lang w:eastAsia="ru-RU"/>
        </w:rPr>
        <w:t xml:space="preserve"> </w:t>
      </w:r>
      <w:r w:rsidRPr="00CF0D30">
        <w:rPr>
          <w:rFonts w:cs="Times New Roman"/>
          <w:b/>
          <w:bCs/>
          <w:color w:val="000000"/>
          <w:lang w:eastAsia="ru-RU"/>
        </w:rPr>
        <w:t>предоставления государственных и муниципальных услуг», а также их</w:t>
      </w:r>
      <w:r w:rsidRPr="00CF0D30">
        <w:rPr>
          <w:rFonts w:cs="Times New Roman"/>
          <w:b/>
          <w:bCs/>
          <w:color w:val="000000"/>
          <w:lang w:eastAsia="ru-RU"/>
        </w:rPr>
        <w:br/>
        <w:t>должностных лиц, муниципальных служащих, работников</w:t>
      </w:r>
    </w:p>
    <w:p w:rsidR="006E287F" w:rsidRPr="004F5C5C" w:rsidRDefault="006E287F" w:rsidP="006E287F">
      <w:pPr>
        <w:tabs>
          <w:tab w:val="left" w:pos="1052"/>
        </w:tabs>
        <w:spacing w:line="277" w:lineRule="exact"/>
        <w:ind w:firstLine="709"/>
        <w:rPr>
          <w:rFonts w:cs="Times New Roman"/>
          <w:b/>
          <w:bCs/>
          <w:lang w:eastAsia="ru-RU"/>
        </w:rPr>
      </w:pPr>
    </w:p>
    <w:p w:rsidR="006E287F" w:rsidRPr="004F5C5C" w:rsidRDefault="006E287F" w:rsidP="006E287F">
      <w:pPr>
        <w:numPr>
          <w:ilvl w:val="0"/>
          <w:numId w:val="11"/>
        </w:numPr>
        <w:tabs>
          <w:tab w:val="left" w:pos="1141"/>
        </w:tabs>
        <w:suppressAutoHyphens w:val="0"/>
        <w:spacing w:line="274" w:lineRule="exact"/>
        <w:ind w:left="0" w:firstLine="709"/>
        <w:jc w:val="both"/>
        <w:rPr>
          <w:rFonts w:cs="Times New Roman"/>
          <w:lang w:eastAsia="ru-RU"/>
        </w:rPr>
      </w:pPr>
      <w:r w:rsidRPr="00CF0D30">
        <w:rPr>
          <w:rFonts w:cs="Times New Roman"/>
          <w:color w:val="000000"/>
          <w:lang w:eastAsia="ru-RU"/>
        </w:rPr>
        <w:t>Обжалование решений и действий (бездействия) органа,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 осуществляется в соответствии с главой 2.1 Федерального закона от 27 июля 2010 года № 210-ФЗ «Об организации предоставления государственных и муниципальных услуг».</w:t>
      </w:r>
    </w:p>
    <w:p w:rsidR="006E287F" w:rsidRPr="004F5C5C" w:rsidRDefault="006E287F" w:rsidP="006E287F">
      <w:pPr>
        <w:numPr>
          <w:ilvl w:val="0"/>
          <w:numId w:val="11"/>
        </w:numPr>
        <w:tabs>
          <w:tab w:val="left" w:pos="1328"/>
        </w:tabs>
        <w:suppressAutoHyphens w:val="0"/>
        <w:spacing w:line="274" w:lineRule="exact"/>
        <w:ind w:left="0" w:firstLine="709"/>
        <w:jc w:val="both"/>
        <w:rPr>
          <w:rFonts w:cs="Times New Roman"/>
          <w:lang w:eastAsia="ru-RU"/>
        </w:rPr>
      </w:pPr>
      <w:r w:rsidRPr="00CF0D30">
        <w:rPr>
          <w:rFonts w:cs="Times New Roman"/>
          <w:color w:val="000000"/>
          <w:lang w:eastAsia="ru-RU"/>
        </w:rPr>
        <w:t>Жалоба на действия (бездействие) уполномоченного специалиста,</w:t>
      </w:r>
    </w:p>
    <w:p w:rsidR="006E287F" w:rsidRPr="004F5C5C" w:rsidRDefault="006E287F" w:rsidP="006E287F">
      <w:pPr>
        <w:tabs>
          <w:tab w:val="left" w:pos="1890"/>
        </w:tabs>
        <w:spacing w:line="274" w:lineRule="exact"/>
        <w:ind w:firstLine="709"/>
        <w:jc w:val="both"/>
        <w:rPr>
          <w:rFonts w:cs="Times New Roman"/>
          <w:lang w:eastAsia="ru-RU"/>
        </w:rPr>
      </w:pPr>
      <w:r w:rsidRPr="00CF0D30">
        <w:rPr>
          <w:rFonts w:cs="Times New Roman"/>
          <w:color w:val="000000"/>
          <w:lang w:eastAsia="ru-RU"/>
        </w:rPr>
        <w:t>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w:t>
      </w:r>
      <w:r w:rsidRPr="00CF0D30">
        <w:rPr>
          <w:rFonts w:cs="Times New Roman"/>
          <w:color w:val="000000"/>
          <w:lang w:eastAsia="ru-RU"/>
        </w:rPr>
        <w:tab/>
        <w:t>210-ФЗ «Об организации предоставления государственных и</w:t>
      </w:r>
      <w:r w:rsidRPr="00CF0D30">
        <w:rPr>
          <w:rFonts w:cs="Times New Roman"/>
          <w:lang w:eastAsia="ru-RU"/>
        </w:rPr>
        <w:t xml:space="preserve"> </w:t>
      </w:r>
      <w:r w:rsidRPr="00CF0D30">
        <w:rPr>
          <w:rFonts w:cs="Times New Roman"/>
          <w:color w:val="000000"/>
          <w:lang w:eastAsia="ru-RU"/>
        </w:rPr>
        <w:t xml:space="preserve">муниципальных услуг» или их работников, а также на принимаемые ими решения при предоставлении муниципальной услуги может быть </w:t>
      </w:r>
      <w:proofErr w:type="gramStart"/>
      <w:r w:rsidRPr="00CF0D30">
        <w:rPr>
          <w:rFonts w:cs="Times New Roman"/>
          <w:color w:val="000000"/>
          <w:lang w:eastAsia="ru-RU"/>
        </w:rPr>
        <w:t>направлена</w:t>
      </w:r>
      <w:proofErr w:type="gramEnd"/>
      <w:r w:rsidRPr="00CF0D30">
        <w:rPr>
          <w:rFonts w:cs="Times New Roman"/>
          <w:color w:val="000000"/>
          <w:lang w:eastAsia="ru-RU"/>
        </w:rPr>
        <w:t xml:space="preserve"> руководителю уполномоченного органа.</w:t>
      </w:r>
    </w:p>
    <w:p w:rsidR="006E287F" w:rsidRPr="004F5C5C" w:rsidRDefault="006E287F" w:rsidP="006E287F">
      <w:pPr>
        <w:spacing w:line="274" w:lineRule="exact"/>
        <w:ind w:firstLine="709"/>
        <w:jc w:val="both"/>
        <w:rPr>
          <w:rFonts w:cs="Times New Roman"/>
          <w:lang w:eastAsia="ru-RU"/>
        </w:rPr>
      </w:pPr>
      <w:r w:rsidRPr="00CF0D30">
        <w:rPr>
          <w:rFonts w:cs="Times New Roman"/>
          <w:color w:val="000000"/>
          <w:lang w:eastAsia="ru-RU"/>
        </w:rPr>
        <w:t>Жалоба на действия (бездействие)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а также на принимаемые ими решения при предоставлении муниципальной услуги направляется руководителю МФЦ.</w:t>
      </w:r>
    </w:p>
    <w:p w:rsidR="006E287F" w:rsidRPr="004F5C5C" w:rsidRDefault="006E287F" w:rsidP="006E287F">
      <w:pPr>
        <w:spacing w:line="274" w:lineRule="exact"/>
        <w:ind w:firstLine="709"/>
        <w:jc w:val="both"/>
        <w:rPr>
          <w:rFonts w:cs="Times New Roman"/>
          <w:lang w:eastAsia="ru-RU"/>
        </w:rPr>
      </w:pPr>
    </w:p>
    <w:p w:rsidR="006E287F" w:rsidRPr="004F5C5C" w:rsidRDefault="006E287F" w:rsidP="006E287F">
      <w:pPr>
        <w:spacing w:line="274" w:lineRule="exact"/>
        <w:ind w:firstLine="709"/>
        <w:jc w:val="both"/>
        <w:rPr>
          <w:rFonts w:cs="Times New Roman"/>
          <w:lang w:eastAsia="ru-RU"/>
        </w:rPr>
      </w:pPr>
    </w:p>
    <w:p w:rsidR="006E287F" w:rsidRPr="008630EF" w:rsidRDefault="006E287F" w:rsidP="006E287F">
      <w:pPr>
        <w:tabs>
          <w:tab w:val="left" w:pos="986"/>
        </w:tabs>
        <w:spacing w:line="274" w:lineRule="exact"/>
        <w:ind w:firstLine="709"/>
        <w:jc w:val="both"/>
        <w:rPr>
          <w:rFonts w:cs="Times New Roman"/>
          <w:lang w:eastAsia="ru-RU"/>
        </w:rPr>
      </w:pPr>
    </w:p>
    <w:p w:rsidR="006E287F" w:rsidRPr="008630EF" w:rsidRDefault="006E287F" w:rsidP="006E287F">
      <w:pPr>
        <w:tabs>
          <w:tab w:val="left" w:pos="918"/>
        </w:tabs>
        <w:spacing w:line="270" w:lineRule="exact"/>
        <w:ind w:firstLine="709"/>
        <w:jc w:val="both"/>
        <w:rPr>
          <w:rFonts w:cs="Times New Roman"/>
          <w:lang w:eastAsia="ru-RU"/>
        </w:rPr>
      </w:pPr>
    </w:p>
    <w:p w:rsidR="006E287F" w:rsidRPr="00CF0D30" w:rsidRDefault="006E287F" w:rsidP="006E287F">
      <w:pPr>
        <w:pStyle w:val="21"/>
        <w:shd w:val="clear" w:color="auto" w:fill="auto"/>
        <w:tabs>
          <w:tab w:val="left" w:pos="741"/>
        </w:tabs>
        <w:spacing w:after="0" w:line="274" w:lineRule="exact"/>
        <w:ind w:firstLine="709"/>
        <w:rPr>
          <w:rFonts w:cs="Times New Roman"/>
          <w:sz w:val="24"/>
          <w:szCs w:val="24"/>
        </w:rPr>
      </w:pPr>
    </w:p>
    <w:p w:rsidR="006E287F" w:rsidRPr="00CF0D30" w:rsidRDefault="006E287F" w:rsidP="006E287F">
      <w:pPr>
        <w:pStyle w:val="21"/>
        <w:shd w:val="clear" w:color="auto" w:fill="auto"/>
        <w:tabs>
          <w:tab w:val="left" w:pos="886"/>
        </w:tabs>
        <w:spacing w:after="0" w:line="274" w:lineRule="exact"/>
        <w:ind w:firstLine="709"/>
        <w:rPr>
          <w:rFonts w:cs="Times New Roman"/>
          <w:sz w:val="24"/>
          <w:szCs w:val="24"/>
        </w:rPr>
      </w:pPr>
    </w:p>
    <w:p w:rsidR="006E287F" w:rsidRPr="00CF0D30" w:rsidRDefault="006E287F" w:rsidP="006E287F">
      <w:pPr>
        <w:pStyle w:val="21"/>
        <w:shd w:val="clear" w:color="auto" w:fill="auto"/>
        <w:tabs>
          <w:tab w:val="left" w:pos="1078"/>
        </w:tabs>
        <w:spacing w:after="0" w:line="270" w:lineRule="exact"/>
        <w:ind w:firstLine="709"/>
        <w:rPr>
          <w:rFonts w:cs="Times New Roman"/>
          <w:sz w:val="24"/>
          <w:szCs w:val="24"/>
        </w:rPr>
      </w:pPr>
    </w:p>
    <w:p w:rsidR="006E287F" w:rsidRPr="00CF0D30" w:rsidRDefault="006E287F" w:rsidP="006E287F">
      <w:pPr>
        <w:spacing w:after="243" w:line="277" w:lineRule="exact"/>
        <w:jc w:val="both"/>
        <w:rPr>
          <w:rFonts w:cs="Times New Roman"/>
          <w:color w:val="000000"/>
          <w:lang w:eastAsia="ru-RU"/>
        </w:rPr>
      </w:pPr>
    </w:p>
    <w:p w:rsidR="006E287F" w:rsidRPr="00227BE9" w:rsidRDefault="006E287F" w:rsidP="006E287F">
      <w:pPr>
        <w:spacing w:after="243" w:line="277" w:lineRule="exact"/>
        <w:ind w:left="5103" w:firstLine="284"/>
        <w:jc w:val="both"/>
        <w:rPr>
          <w:rFonts w:cs="Times New Roman"/>
          <w:lang w:eastAsia="ru-RU"/>
        </w:rPr>
      </w:pPr>
      <w:proofErr w:type="gramStart"/>
      <w:r w:rsidRPr="00CF0D30">
        <w:rPr>
          <w:rFonts w:cs="Times New Roman"/>
          <w:color w:val="000000"/>
          <w:lang w:eastAsia="ru-RU"/>
        </w:rPr>
        <w:lastRenderedPageBreak/>
        <w:t>Приложение № 1 к Административному регламенту по предоставлению муниципальной услуги «Выдача разрешения на использование земель или земельных участков, находящихся в собственности муниципального образования «</w:t>
      </w:r>
      <w:proofErr w:type="spellStart"/>
      <w:r w:rsidRPr="00CF0D30">
        <w:rPr>
          <w:rFonts w:cs="Times New Roman"/>
          <w:color w:val="000000"/>
          <w:lang w:eastAsia="ru-RU"/>
        </w:rPr>
        <w:t>Асиновское</w:t>
      </w:r>
      <w:proofErr w:type="spellEnd"/>
      <w:r w:rsidRPr="00CF0D30">
        <w:rPr>
          <w:rFonts w:cs="Times New Roman"/>
          <w:color w:val="000000"/>
          <w:lang w:eastAsia="ru-RU"/>
        </w:rPr>
        <w:t xml:space="preserve"> городское поселение» или государственная собственность на которые не разграничена, расположенных на территории муниципального образования </w:t>
      </w:r>
      <w:proofErr w:type="spellStart"/>
      <w:r w:rsidRPr="00CF0D30">
        <w:rPr>
          <w:rFonts w:cs="Times New Roman"/>
          <w:color w:val="000000"/>
          <w:lang w:eastAsia="ru-RU"/>
        </w:rPr>
        <w:t>Асиновское</w:t>
      </w:r>
      <w:proofErr w:type="spellEnd"/>
      <w:r w:rsidRPr="00CF0D30">
        <w:rPr>
          <w:rFonts w:cs="Times New Roman"/>
          <w:color w:val="000000"/>
          <w:lang w:eastAsia="ru-RU"/>
        </w:rPr>
        <w:t xml:space="preserve"> городское поселение», для размещения отдельных видов объектов, без предоставления земельных участков и установления сервитута, публичного сервитута»</w:t>
      </w:r>
      <w:proofErr w:type="gramEnd"/>
    </w:p>
    <w:p w:rsidR="006E287F" w:rsidRPr="00CF0D30" w:rsidRDefault="006E287F" w:rsidP="006E287F">
      <w:pPr>
        <w:jc w:val="both"/>
        <w:rPr>
          <w:rFonts w:eastAsia="Times New Roman" w:cs="Times New Roman"/>
          <w:color w:val="000000"/>
          <w:lang w:eastAsia="ru-RU"/>
        </w:rPr>
      </w:pPr>
    </w:p>
    <w:p w:rsidR="006E287F" w:rsidRPr="00CF0D30" w:rsidRDefault="006E287F" w:rsidP="006E287F">
      <w:pPr>
        <w:jc w:val="both"/>
        <w:rPr>
          <w:rFonts w:eastAsia="Times New Roman" w:cs="Times New Roman"/>
          <w:color w:val="000000"/>
          <w:lang w:eastAsia="ru-RU"/>
        </w:rPr>
      </w:pPr>
    </w:p>
    <w:p w:rsidR="006E287F" w:rsidRPr="00CF0D30" w:rsidRDefault="006E287F" w:rsidP="006E287F">
      <w:pPr>
        <w:jc w:val="center"/>
        <w:rPr>
          <w:rFonts w:eastAsia="Times New Roman" w:cs="Times New Roman"/>
          <w:b/>
          <w:color w:val="000000"/>
          <w:lang w:eastAsia="ru-RU"/>
        </w:rPr>
      </w:pPr>
      <w:r w:rsidRPr="00CF0D30">
        <w:rPr>
          <w:rFonts w:cs="Times New Roman"/>
          <w:b/>
          <w:color w:val="000000"/>
          <w:lang w:eastAsia="ru-RU"/>
        </w:rPr>
        <w:t>Справочная информация о месте нахождения, графике работы, контактных</w:t>
      </w:r>
      <w:r w:rsidRPr="00CF0D30">
        <w:rPr>
          <w:rFonts w:cs="Times New Roman"/>
          <w:b/>
          <w:color w:val="000000"/>
          <w:lang w:eastAsia="ru-RU"/>
        </w:rPr>
        <w:br/>
        <w:t>телефонах, адресах электронной почты органов, предоставляющих муниципальную</w:t>
      </w:r>
      <w:r w:rsidRPr="00CF0D30">
        <w:rPr>
          <w:rFonts w:cs="Times New Roman"/>
          <w:b/>
          <w:color w:val="000000"/>
          <w:lang w:eastAsia="ru-RU"/>
        </w:rPr>
        <w:br/>
        <w:t>услугу, их структурных подразделений и организаций, участвующих в</w:t>
      </w:r>
      <w:r w:rsidRPr="00CF0D30">
        <w:rPr>
          <w:rFonts w:cs="Times New Roman"/>
          <w:b/>
          <w:color w:val="000000"/>
          <w:lang w:eastAsia="ru-RU"/>
        </w:rPr>
        <w:br/>
        <w:t>предоставлении муниципальной услуги</w:t>
      </w:r>
    </w:p>
    <w:p w:rsidR="006E287F" w:rsidRPr="00CF0D30" w:rsidRDefault="006E287F" w:rsidP="006E287F">
      <w:pPr>
        <w:jc w:val="both"/>
        <w:rPr>
          <w:rFonts w:eastAsia="Times New Roman" w:cs="Times New Roman"/>
          <w:color w:val="000000"/>
          <w:lang w:eastAsia="ru-RU"/>
        </w:rPr>
      </w:pPr>
    </w:p>
    <w:p w:rsidR="006E287F" w:rsidRPr="00227BE9" w:rsidRDefault="006E287F" w:rsidP="006E287F">
      <w:pPr>
        <w:numPr>
          <w:ilvl w:val="0"/>
          <w:numId w:val="25"/>
        </w:numPr>
        <w:tabs>
          <w:tab w:val="left" w:pos="288"/>
        </w:tabs>
        <w:suppressAutoHyphens w:val="0"/>
        <w:spacing w:line="274" w:lineRule="exact"/>
        <w:ind w:left="0"/>
        <w:jc w:val="both"/>
        <w:outlineLvl w:val="2"/>
        <w:rPr>
          <w:rFonts w:cs="Times New Roman"/>
          <w:b/>
          <w:bCs/>
          <w:lang w:eastAsia="ru-RU"/>
        </w:rPr>
      </w:pPr>
      <w:r w:rsidRPr="00CF0D30">
        <w:rPr>
          <w:rFonts w:cs="Times New Roman"/>
          <w:b/>
          <w:bCs/>
          <w:color w:val="000000"/>
          <w:lang w:eastAsia="ru-RU"/>
        </w:rPr>
        <w:t xml:space="preserve">Администрация </w:t>
      </w:r>
      <w:proofErr w:type="spellStart"/>
      <w:r w:rsidRPr="00CF0D30">
        <w:rPr>
          <w:rFonts w:cs="Times New Roman"/>
          <w:b/>
          <w:bCs/>
          <w:color w:val="000000"/>
          <w:lang w:eastAsia="ru-RU"/>
        </w:rPr>
        <w:t>Асиновского</w:t>
      </w:r>
      <w:proofErr w:type="spellEnd"/>
      <w:r w:rsidRPr="00CF0D30">
        <w:rPr>
          <w:rFonts w:cs="Times New Roman"/>
          <w:b/>
          <w:bCs/>
          <w:color w:val="000000"/>
          <w:lang w:eastAsia="ru-RU"/>
        </w:rPr>
        <w:t xml:space="preserve"> городского поселения</w:t>
      </w:r>
    </w:p>
    <w:p w:rsidR="006E287F" w:rsidRPr="00227BE9" w:rsidRDefault="006E287F" w:rsidP="006E287F">
      <w:pPr>
        <w:spacing w:line="274" w:lineRule="exact"/>
        <w:ind w:firstLine="740"/>
        <w:jc w:val="both"/>
        <w:rPr>
          <w:rFonts w:cs="Times New Roman"/>
          <w:lang w:eastAsia="ru-RU"/>
        </w:rPr>
      </w:pPr>
      <w:r w:rsidRPr="00CF0D30">
        <w:rPr>
          <w:rFonts w:cs="Times New Roman"/>
          <w:color w:val="000000"/>
          <w:lang w:eastAsia="ru-RU"/>
        </w:rPr>
        <w:t xml:space="preserve">Место нахождения администрации </w:t>
      </w:r>
      <w:proofErr w:type="spellStart"/>
      <w:r w:rsidRPr="00CF0D30">
        <w:rPr>
          <w:rFonts w:cs="Times New Roman"/>
          <w:color w:val="000000"/>
          <w:lang w:eastAsia="ru-RU"/>
        </w:rPr>
        <w:t>Асиновского</w:t>
      </w:r>
      <w:proofErr w:type="spellEnd"/>
      <w:r w:rsidRPr="00CF0D30">
        <w:rPr>
          <w:rFonts w:cs="Times New Roman"/>
          <w:color w:val="000000"/>
          <w:lang w:eastAsia="ru-RU"/>
        </w:rPr>
        <w:t xml:space="preserve"> городского поселения,</w:t>
      </w:r>
    </w:p>
    <w:p w:rsidR="006E287F" w:rsidRPr="00CF0D30" w:rsidRDefault="006E287F" w:rsidP="006E287F">
      <w:pPr>
        <w:spacing w:line="274" w:lineRule="exact"/>
        <w:ind w:right="1320" w:firstLine="740"/>
        <w:jc w:val="both"/>
        <w:rPr>
          <w:rFonts w:cs="Times New Roman"/>
          <w:color w:val="000000"/>
          <w:lang w:eastAsia="ru-RU"/>
        </w:rPr>
      </w:pPr>
      <w:proofErr w:type="gramStart"/>
      <w:r w:rsidRPr="00CF0D30">
        <w:rPr>
          <w:rFonts w:cs="Times New Roman"/>
          <w:color w:val="000000"/>
          <w:lang w:eastAsia="ru-RU"/>
        </w:rPr>
        <w:t>Адрес: ул. имени Ленина, 40, г. Асино, Томской области Телефон: тел./факс:8(38241) 22498</w:t>
      </w:r>
      <w:proofErr w:type="gramEnd"/>
    </w:p>
    <w:p w:rsidR="006E287F" w:rsidRPr="00227BE9" w:rsidRDefault="006E287F" w:rsidP="006E287F">
      <w:pPr>
        <w:spacing w:line="274" w:lineRule="exact"/>
        <w:ind w:right="1320" w:firstLine="740"/>
        <w:jc w:val="both"/>
        <w:rPr>
          <w:rFonts w:cs="Times New Roman"/>
          <w:lang w:eastAsia="ru-RU"/>
        </w:rPr>
      </w:pPr>
      <w:r w:rsidRPr="00CF0D30">
        <w:rPr>
          <w:rFonts w:cs="Times New Roman"/>
          <w:color w:val="000000"/>
          <w:lang w:eastAsia="ru-RU"/>
        </w:rPr>
        <w:t xml:space="preserve"> Адрес электронной почты: </w:t>
      </w:r>
      <w:hyperlink r:id="rId8" w:history="1">
        <w:r w:rsidRPr="00CF0D30">
          <w:rPr>
            <w:rFonts w:cs="Times New Roman"/>
            <w:color w:val="0066CC"/>
            <w:u w:val="single"/>
            <w:lang w:val="en-US"/>
          </w:rPr>
          <w:t>adminpos</w:t>
        </w:r>
        <w:r w:rsidRPr="00CF0D30">
          <w:rPr>
            <w:rFonts w:cs="Times New Roman"/>
            <w:color w:val="0066CC"/>
            <w:u w:val="single"/>
          </w:rPr>
          <w:t>@</w:t>
        </w:r>
        <w:r w:rsidRPr="00CF0D30">
          <w:rPr>
            <w:rFonts w:cs="Times New Roman"/>
            <w:color w:val="0066CC"/>
            <w:u w:val="single"/>
            <w:lang w:val="en-US"/>
          </w:rPr>
          <w:t>asino</w:t>
        </w:r>
        <w:r w:rsidRPr="00CF0D30">
          <w:rPr>
            <w:rFonts w:cs="Times New Roman"/>
            <w:color w:val="0066CC"/>
            <w:u w:val="single"/>
          </w:rPr>
          <w:t>.</w:t>
        </w:r>
        <w:r w:rsidRPr="00CF0D30">
          <w:rPr>
            <w:rFonts w:cs="Times New Roman"/>
            <w:color w:val="0066CC"/>
            <w:u w:val="single"/>
            <w:lang w:val="en-US"/>
          </w:rPr>
          <w:t>tomsknet</w:t>
        </w:r>
        <w:r w:rsidRPr="00CF0D30">
          <w:rPr>
            <w:rFonts w:cs="Times New Roman"/>
            <w:color w:val="0066CC"/>
            <w:u w:val="single"/>
          </w:rPr>
          <w:t>.</w:t>
        </w:r>
        <w:r w:rsidRPr="00CF0D30">
          <w:rPr>
            <w:rFonts w:cs="Times New Roman"/>
            <w:color w:val="0066CC"/>
            <w:u w:val="single"/>
            <w:lang w:val="en-US"/>
          </w:rPr>
          <w:t>ru</w:t>
        </w:r>
      </w:hyperlink>
      <w:r w:rsidRPr="00CF0D30">
        <w:rPr>
          <w:rFonts w:cs="Times New Roman"/>
          <w:color w:val="000000"/>
          <w:u w:val="single"/>
        </w:rPr>
        <w:t xml:space="preserve"> </w:t>
      </w:r>
      <w:r w:rsidRPr="00CF0D30">
        <w:rPr>
          <w:rFonts w:cs="Times New Roman"/>
          <w:color w:val="000000"/>
          <w:lang w:eastAsia="ru-RU"/>
        </w:rPr>
        <w:t xml:space="preserve">График работы Администрации </w:t>
      </w:r>
      <w:proofErr w:type="spellStart"/>
      <w:r w:rsidRPr="00CF0D30">
        <w:rPr>
          <w:rFonts w:cs="Times New Roman"/>
          <w:color w:val="000000"/>
          <w:lang w:eastAsia="ru-RU"/>
        </w:rPr>
        <w:t>Асиновского</w:t>
      </w:r>
      <w:proofErr w:type="spellEnd"/>
      <w:r w:rsidRPr="00CF0D30">
        <w:rPr>
          <w:rFonts w:cs="Times New Roman"/>
          <w:color w:val="000000"/>
          <w:lang w:eastAsia="ru-RU"/>
        </w:rPr>
        <w:t xml:space="preserve"> городского поселения:</w:t>
      </w:r>
    </w:p>
    <w:p w:rsidR="006E287F" w:rsidRPr="00CF0D30" w:rsidRDefault="006E287F" w:rsidP="006E287F">
      <w:pPr>
        <w:jc w:val="both"/>
        <w:rPr>
          <w:rFonts w:eastAsia="Times New Roman" w:cs="Times New Roman"/>
          <w:color w:val="000000"/>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1890"/>
        <w:gridCol w:w="7308"/>
      </w:tblGrid>
      <w:tr w:rsidR="006E287F" w:rsidRPr="00227BE9" w:rsidTr="00003D2E">
        <w:trPr>
          <w:trHeight w:hRule="exact" w:val="299"/>
        </w:trPr>
        <w:tc>
          <w:tcPr>
            <w:tcW w:w="1890"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Понедельник:</w:t>
            </w:r>
          </w:p>
        </w:tc>
        <w:tc>
          <w:tcPr>
            <w:tcW w:w="7308"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Рабочее время с 8.00 до 17.00; обеденный перерыв с 12.00 до 13.00</w:t>
            </w:r>
          </w:p>
        </w:tc>
      </w:tr>
      <w:tr w:rsidR="006E287F" w:rsidRPr="00227BE9" w:rsidTr="00003D2E">
        <w:trPr>
          <w:trHeight w:hRule="exact" w:val="288"/>
        </w:trPr>
        <w:tc>
          <w:tcPr>
            <w:tcW w:w="1890"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Вторник:</w:t>
            </w:r>
          </w:p>
        </w:tc>
        <w:tc>
          <w:tcPr>
            <w:tcW w:w="7308"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Рабочее время с 8.00 до 17.00; обеденный перерыв с 12.00 до 13.00</w:t>
            </w:r>
          </w:p>
        </w:tc>
      </w:tr>
      <w:tr w:rsidR="006E287F" w:rsidRPr="00227BE9" w:rsidTr="00003D2E">
        <w:trPr>
          <w:trHeight w:hRule="exact" w:val="284"/>
        </w:trPr>
        <w:tc>
          <w:tcPr>
            <w:tcW w:w="1890"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Среда:</w:t>
            </w:r>
          </w:p>
        </w:tc>
        <w:tc>
          <w:tcPr>
            <w:tcW w:w="7308"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Рабочее время с 8.00 до 17.00; обеденный перерыв с 12.00 до 13.00</w:t>
            </w:r>
          </w:p>
        </w:tc>
      </w:tr>
      <w:tr w:rsidR="006E287F" w:rsidRPr="00227BE9" w:rsidTr="00003D2E">
        <w:trPr>
          <w:trHeight w:hRule="exact" w:val="288"/>
        </w:trPr>
        <w:tc>
          <w:tcPr>
            <w:tcW w:w="1890"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Четверг:</w:t>
            </w:r>
          </w:p>
        </w:tc>
        <w:tc>
          <w:tcPr>
            <w:tcW w:w="7308"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Рабочее время с 8.00 до 17.00; обеденный перерыв с 12.00 до 13.00</w:t>
            </w:r>
          </w:p>
        </w:tc>
      </w:tr>
      <w:tr w:rsidR="006E287F" w:rsidRPr="00227BE9" w:rsidTr="00003D2E">
        <w:trPr>
          <w:trHeight w:hRule="exact" w:val="292"/>
        </w:trPr>
        <w:tc>
          <w:tcPr>
            <w:tcW w:w="1890"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Пятница:</w:t>
            </w:r>
          </w:p>
        </w:tc>
        <w:tc>
          <w:tcPr>
            <w:tcW w:w="7308"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Рабочее время с 8.00 до 17.00; обеденный перерыв с 12.00 до 13.00</w:t>
            </w:r>
          </w:p>
        </w:tc>
      </w:tr>
      <w:tr w:rsidR="006E287F" w:rsidRPr="00227BE9" w:rsidTr="00003D2E">
        <w:trPr>
          <w:trHeight w:hRule="exact" w:val="284"/>
        </w:trPr>
        <w:tc>
          <w:tcPr>
            <w:tcW w:w="1890"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Суббота:</w:t>
            </w:r>
          </w:p>
        </w:tc>
        <w:tc>
          <w:tcPr>
            <w:tcW w:w="7308"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Выходной день</w:t>
            </w:r>
          </w:p>
        </w:tc>
      </w:tr>
      <w:tr w:rsidR="006E287F" w:rsidRPr="00227BE9" w:rsidTr="00003D2E">
        <w:trPr>
          <w:trHeight w:hRule="exact" w:val="299"/>
        </w:trPr>
        <w:tc>
          <w:tcPr>
            <w:tcW w:w="1890" w:type="dxa"/>
            <w:tcBorders>
              <w:top w:val="single" w:sz="4" w:space="0" w:color="auto"/>
              <w:left w:val="single" w:sz="4" w:space="0" w:color="auto"/>
              <w:bottom w:val="single" w:sz="4" w:space="0" w:color="auto"/>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Воскресенье:</w:t>
            </w:r>
          </w:p>
        </w:tc>
        <w:tc>
          <w:tcPr>
            <w:tcW w:w="7308" w:type="dxa"/>
            <w:tcBorders>
              <w:top w:val="single" w:sz="4" w:space="0" w:color="auto"/>
              <w:left w:val="single" w:sz="4" w:space="0" w:color="auto"/>
              <w:bottom w:val="single" w:sz="4" w:space="0" w:color="auto"/>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Выходной день</w:t>
            </w:r>
          </w:p>
        </w:tc>
      </w:tr>
    </w:tbl>
    <w:p w:rsidR="006E287F" w:rsidRPr="00CF0D30" w:rsidRDefault="006E287F" w:rsidP="006E287F">
      <w:pPr>
        <w:jc w:val="both"/>
        <w:rPr>
          <w:rFonts w:eastAsia="Times New Roman" w:cs="Times New Roman"/>
          <w:color w:val="000000"/>
          <w:lang w:eastAsia="ru-RU"/>
        </w:rPr>
      </w:pPr>
    </w:p>
    <w:p w:rsidR="006E287F" w:rsidRPr="00227BE9" w:rsidRDefault="006E287F" w:rsidP="006E287F">
      <w:pPr>
        <w:spacing w:line="277" w:lineRule="exact"/>
        <w:jc w:val="both"/>
        <w:rPr>
          <w:rFonts w:cs="Times New Roman"/>
          <w:lang w:eastAsia="ru-RU"/>
        </w:rPr>
      </w:pPr>
      <w:r w:rsidRPr="00CF0D30">
        <w:rPr>
          <w:rFonts w:cs="Times New Roman"/>
          <w:color w:val="000000"/>
          <w:lang w:eastAsia="ru-RU"/>
        </w:rPr>
        <w:t xml:space="preserve">График приёма заявителей отделом управления имуществом и землями Администрации </w:t>
      </w:r>
      <w:proofErr w:type="spellStart"/>
      <w:r w:rsidRPr="00CF0D30">
        <w:rPr>
          <w:rFonts w:cs="Times New Roman"/>
          <w:color w:val="000000"/>
          <w:lang w:eastAsia="ru-RU"/>
        </w:rPr>
        <w:t>Асиновского</w:t>
      </w:r>
      <w:proofErr w:type="spellEnd"/>
      <w:r w:rsidRPr="00CF0D30">
        <w:rPr>
          <w:rFonts w:cs="Times New Roman"/>
          <w:color w:val="000000"/>
          <w:lang w:eastAsia="ru-RU"/>
        </w:rPr>
        <w:t xml:space="preserve"> городского поселения;</w:t>
      </w:r>
    </w:p>
    <w:p w:rsidR="006E287F" w:rsidRPr="00CF0D30" w:rsidRDefault="006E287F" w:rsidP="006E287F">
      <w:pPr>
        <w:jc w:val="both"/>
        <w:rPr>
          <w:rFonts w:eastAsia="Times New Roman" w:cs="Times New Roman"/>
          <w:color w:val="000000"/>
          <w:lang w:eastAsia="ru-RU"/>
        </w:rPr>
      </w:pPr>
    </w:p>
    <w:p w:rsidR="006E287F" w:rsidRPr="00CF0D30" w:rsidRDefault="006E287F" w:rsidP="006E287F">
      <w:pPr>
        <w:jc w:val="both"/>
        <w:rPr>
          <w:rFonts w:eastAsia="Times New Roman" w:cs="Times New Roman"/>
          <w:color w:val="000000"/>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2084"/>
        <w:gridCol w:w="6941"/>
      </w:tblGrid>
      <w:tr w:rsidR="006E287F" w:rsidRPr="00227BE9" w:rsidTr="00003D2E">
        <w:trPr>
          <w:trHeight w:hRule="exact" w:val="295"/>
        </w:trPr>
        <w:tc>
          <w:tcPr>
            <w:tcW w:w="2084"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Понедельник:</w:t>
            </w:r>
          </w:p>
        </w:tc>
        <w:tc>
          <w:tcPr>
            <w:tcW w:w="6941"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Приемные дни с 8.00 до 12.00</w:t>
            </w:r>
          </w:p>
        </w:tc>
      </w:tr>
      <w:tr w:rsidR="006E287F" w:rsidRPr="00227BE9" w:rsidTr="00003D2E">
        <w:trPr>
          <w:trHeight w:hRule="exact" w:val="284"/>
        </w:trPr>
        <w:tc>
          <w:tcPr>
            <w:tcW w:w="2084"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Вторник:</w:t>
            </w:r>
          </w:p>
        </w:tc>
        <w:tc>
          <w:tcPr>
            <w:tcW w:w="6941"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Не приемные дни</w:t>
            </w:r>
          </w:p>
        </w:tc>
      </w:tr>
      <w:tr w:rsidR="006E287F" w:rsidRPr="00227BE9" w:rsidTr="00003D2E">
        <w:trPr>
          <w:trHeight w:hRule="exact" w:val="288"/>
        </w:trPr>
        <w:tc>
          <w:tcPr>
            <w:tcW w:w="2084"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Среда:</w:t>
            </w:r>
          </w:p>
        </w:tc>
        <w:tc>
          <w:tcPr>
            <w:tcW w:w="6941"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Приемные дни с 13.00 до 17.00</w:t>
            </w:r>
          </w:p>
        </w:tc>
      </w:tr>
      <w:tr w:rsidR="006E287F" w:rsidRPr="00227BE9" w:rsidTr="00003D2E">
        <w:trPr>
          <w:trHeight w:hRule="exact" w:val="288"/>
        </w:trPr>
        <w:tc>
          <w:tcPr>
            <w:tcW w:w="2084"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Четверг:</w:t>
            </w:r>
          </w:p>
        </w:tc>
        <w:tc>
          <w:tcPr>
            <w:tcW w:w="6941"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Не приемные дни</w:t>
            </w:r>
          </w:p>
        </w:tc>
      </w:tr>
      <w:tr w:rsidR="006E287F" w:rsidRPr="00227BE9" w:rsidTr="00003D2E">
        <w:trPr>
          <w:trHeight w:hRule="exact" w:val="284"/>
        </w:trPr>
        <w:tc>
          <w:tcPr>
            <w:tcW w:w="2084"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Пятница:</w:t>
            </w:r>
          </w:p>
        </w:tc>
        <w:tc>
          <w:tcPr>
            <w:tcW w:w="6941"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Не приемные дни</w:t>
            </w:r>
          </w:p>
        </w:tc>
      </w:tr>
      <w:tr w:rsidR="006E287F" w:rsidRPr="00227BE9" w:rsidTr="00003D2E">
        <w:trPr>
          <w:trHeight w:hRule="exact" w:val="284"/>
        </w:trPr>
        <w:tc>
          <w:tcPr>
            <w:tcW w:w="2084"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Суббота:</w:t>
            </w:r>
          </w:p>
        </w:tc>
        <w:tc>
          <w:tcPr>
            <w:tcW w:w="6941"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Выходной день</w:t>
            </w:r>
          </w:p>
        </w:tc>
      </w:tr>
      <w:tr w:rsidR="006E287F" w:rsidRPr="00227BE9" w:rsidTr="00003D2E">
        <w:trPr>
          <w:trHeight w:hRule="exact" w:val="299"/>
        </w:trPr>
        <w:tc>
          <w:tcPr>
            <w:tcW w:w="2084" w:type="dxa"/>
            <w:tcBorders>
              <w:top w:val="single" w:sz="4" w:space="0" w:color="auto"/>
              <w:left w:val="single" w:sz="4" w:space="0" w:color="auto"/>
              <w:bottom w:val="single" w:sz="4" w:space="0" w:color="auto"/>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Воскресенье:</w:t>
            </w:r>
          </w:p>
        </w:tc>
        <w:tc>
          <w:tcPr>
            <w:tcW w:w="6941" w:type="dxa"/>
            <w:tcBorders>
              <w:top w:val="single" w:sz="4" w:space="0" w:color="auto"/>
              <w:left w:val="single" w:sz="4" w:space="0" w:color="auto"/>
              <w:bottom w:val="single" w:sz="4" w:space="0" w:color="auto"/>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Выходной день</w:t>
            </w:r>
          </w:p>
        </w:tc>
      </w:tr>
    </w:tbl>
    <w:p w:rsidR="006E287F" w:rsidRPr="00CF0D30" w:rsidRDefault="006E287F" w:rsidP="006E287F">
      <w:pPr>
        <w:jc w:val="both"/>
        <w:rPr>
          <w:rFonts w:eastAsia="Times New Roman" w:cs="Times New Roman"/>
          <w:color w:val="000000"/>
          <w:lang w:eastAsia="ru-RU"/>
        </w:rPr>
      </w:pPr>
    </w:p>
    <w:p w:rsidR="006E287F" w:rsidRPr="00227BE9" w:rsidRDefault="006E287F" w:rsidP="006E287F">
      <w:pPr>
        <w:spacing w:line="274" w:lineRule="exact"/>
        <w:jc w:val="both"/>
        <w:rPr>
          <w:rFonts w:cs="Times New Roman"/>
          <w:lang w:eastAsia="ru-RU"/>
        </w:rPr>
      </w:pPr>
      <w:r w:rsidRPr="00CF0D30">
        <w:rPr>
          <w:rFonts w:cs="Times New Roman"/>
          <w:color w:val="000000"/>
          <w:lang w:eastAsia="ru-RU"/>
        </w:rPr>
        <w:t xml:space="preserve">Почтовый адрес Администрации </w:t>
      </w:r>
      <w:proofErr w:type="spellStart"/>
      <w:r w:rsidRPr="00CF0D30">
        <w:rPr>
          <w:rFonts w:cs="Times New Roman"/>
          <w:color w:val="000000"/>
          <w:lang w:eastAsia="ru-RU"/>
        </w:rPr>
        <w:t>Асиновского</w:t>
      </w:r>
      <w:proofErr w:type="spellEnd"/>
      <w:r w:rsidRPr="00CF0D30">
        <w:rPr>
          <w:rFonts w:cs="Times New Roman"/>
          <w:color w:val="000000"/>
          <w:lang w:eastAsia="ru-RU"/>
        </w:rPr>
        <w:t xml:space="preserve"> городского поселения: 636840, Томская область, г. Асино ул. Ленина,40 Контактный телефон: 8(38241)22773</w:t>
      </w:r>
    </w:p>
    <w:p w:rsidR="006E287F" w:rsidRPr="00CF0D30" w:rsidRDefault="006E287F" w:rsidP="006E287F">
      <w:pPr>
        <w:spacing w:line="274" w:lineRule="exact"/>
        <w:jc w:val="both"/>
        <w:rPr>
          <w:rFonts w:cs="Times New Roman"/>
          <w:lang w:eastAsia="ru-RU"/>
        </w:rPr>
      </w:pPr>
      <w:r w:rsidRPr="00CF0D30">
        <w:rPr>
          <w:rFonts w:cs="Times New Roman"/>
          <w:color w:val="000000"/>
          <w:lang w:eastAsia="ru-RU"/>
        </w:rPr>
        <w:t>Официальный сайт муниципального образования «</w:t>
      </w:r>
      <w:proofErr w:type="spellStart"/>
      <w:r w:rsidRPr="00CF0D30">
        <w:rPr>
          <w:rFonts w:cs="Times New Roman"/>
          <w:color w:val="000000"/>
          <w:lang w:eastAsia="ru-RU"/>
        </w:rPr>
        <w:t>Асиновское</w:t>
      </w:r>
      <w:proofErr w:type="spellEnd"/>
      <w:r w:rsidRPr="00CF0D30">
        <w:rPr>
          <w:rFonts w:cs="Times New Roman"/>
          <w:color w:val="000000"/>
          <w:lang w:eastAsia="ru-RU"/>
        </w:rPr>
        <w:t xml:space="preserve"> городское поселение» в сети </w:t>
      </w:r>
      <w:r w:rsidRPr="00CF0D30">
        <w:rPr>
          <w:rFonts w:cs="Times New Roman"/>
          <w:color w:val="000000"/>
          <w:lang w:eastAsia="ru-RU"/>
        </w:rPr>
        <w:lastRenderedPageBreak/>
        <w:t xml:space="preserve">Интернет: </w:t>
      </w:r>
      <w:hyperlink r:id="rId9" w:history="1">
        <w:r w:rsidRPr="00CF0D30">
          <w:rPr>
            <w:rFonts w:cs="Times New Roman"/>
            <w:color w:val="0066CC"/>
            <w:u w:val="single"/>
            <w:lang w:val="en-US"/>
          </w:rPr>
          <w:t>www</w:t>
        </w:r>
        <w:r w:rsidRPr="00CF0D30">
          <w:rPr>
            <w:rFonts w:cs="Times New Roman"/>
            <w:color w:val="0066CC"/>
            <w:u w:val="single"/>
          </w:rPr>
          <w:t>.</w:t>
        </w:r>
        <w:proofErr w:type="spellStart"/>
        <w:r w:rsidRPr="00CF0D30">
          <w:rPr>
            <w:rFonts w:cs="Times New Roman"/>
            <w:color w:val="0066CC"/>
            <w:u w:val="single"/>
            <w:lang w:val="en-US"/>
          </w:rPr>
          <w:t>gorodasino</w:t>
        </w:r>
        <w:proofErr w:type="spellEnd"/>
        <w:r w:rsidRPr="00CF0D30">
          <w:rPr>
            <w:rFonts w:cs="Times New Roman"/>
            <w:color w:val="0066CC"/>
            <w:u w:val="single"/>
          </w:rPr>
          <w:t>.</w:t>
        </w:r>
        <w:proofErr w:type="spellStart"/>
        <w:r w:rsidRPr="00CF0D30">
          <w:rPr>
            <w:rFonts w:cs="Times New Roman"/>
            <w:color w:val="0066CC"/>
            <w:u w:val="single"/>
            <w:lang w:val="en-US"/>
          </w:rPr>
          <w:t>ru</w:t>
        </w:r>
        <w:proofErr w:type="spellEnd"/>
      </w:hyperlink>
    </w:p>
    <w:p w:rsidR="006E287F" w:rsidRPr="00227BE9" w:rsidRDefault="006E287F" w:rsidP="006E287F">
      <w:pPr>
        <w:tabs>
          <w:tab w:val="left" w:pos="8615"/>
        </w:tabs>
        <w:spacing w:after="246" w:line="270" w:lineRule="exact"/>
        <w:jc w:val="both"/>
        <w:rPr>
          <w:rFonts w:cs="Times New Roman"/>
          <w:lang w:eastAsia="ru-RU"/>
        </w:rPr>
      </w:pPr>
      <w:r w:rsidRPr="00CF0D30">
        <w:rPr>
          <w:rFonts w:cs="Times New Roman"/>
          <w:color w:val="000000"/>
          <w:lang w:eastAsia="ru-RU"/>
        </w:rPr>
        <w:t xml:space="preserve">Адрес электронной почты Администрации </w:t>
      </w:r>
      <w:proofErr w:type="spellStart"/>
      <w:r w:rsidRPr="00CF0D30">
        <w:rPr>
          <w:rFonts w:cs="Times New Roman"/>
          <w:color w:val="000000"/>
          <w:lang w:eastAsia="ru-RU"/>
        </w:rPr>
        <w:t>Асиновского</w:t>
      </w:r>
      <w:proofErr w:type="spellEnd"/>
      <w:r w:rsidRPr="00CF0D30">
        <w:rPr>
          <w:rFonts w:cs="Times New Roman"/>
          <w:color w:val="000000"/>
          <w:lang w:eastAsia="ru-RU"/>
        </w:rPr>
        <w:t xml:space="preserve"> городского поселения: </w:t>
      </w:r>
      <w:proofErr w:type="spellStart"/>
      <w:r w:rsidRPr="00CF0D30">
        <w:rPr>
          <w:rFonts w:cs="Times New Roman"/>
          <w:color w:val="000000"/>
          <w:u w:val="single"/>
          <w:lang w:val="en-US"/>
        </w:rPr>
        <w:t>adminpos</w:t>
      </w:r>
      <w:proofErr w:type="spellEnd"/>
      <w:r w:rsidRPr="00CF0D30">
        <w:rPr>
          <w:rFonts w:cs="Times New Roman"/>
          <w:color w:val="000000"/>
          <w:u w:val="single"/>
        </w:rPr>
        <w:t xml:space="preserve">@, </w:t>
      </w:r>
      <w:proofErr w:type="spellStart"/>
      <w:r w:rsidRPr="00CF0D30">
        <w:rPr>
          <w:rFonts w:cs="Times New Roman"/>
          <w:color w:val="000000"/>
          <w:u w:val="single"/>
          <w:lang w:val="en-US"/>
        </w:rPr>
        <w:t>asino</w:t>
      </w:r>
      <w:proofErr w:type="spellEnd"/>
      <w:r w:rsidRPr="00CF0D30">
        <w:rPr>
          <w:rFonts w:cs="Times New Roman"/>
          <w:color w:val="000000"/>
          <w:u w:val="single"/>
        </w:rPr>
        <w:t>.</w:t>
      </w:r>
      <w:proofErr w:type="spellStart"/>
      <w:r w:rsidRPr="00CF0D30">
        <w:rPr>
          <w:rFonts w:cs="Times New Roman"/>
          <w:color w:val="000000"/>
          <w:u w:val="single"/>
          <w:lang w:val="en-US"/>
        </w:rPr>
        <w:t>tomsknet</w:t>
      </w:r>
      <w:proofErr w:type="spellEnd"/>
      <w:r w:rsidRPr="00CF0D30">
        <w:rPr>
          <w:rFonts w:cs="Times New Roman"/>
          <w:color w:val="000000"/>
          <w:u w:val="single"/>
        </w:rPr>
        <w:t>.</w:t>
      </w:r>
      <w:proofErr w:type="spellStart"/>
      <w:r w:rsidRPr="00CF0D30">
        <w:rPr>
          <w:rFonts w:cs="Times New Roman"/>
          <w:color w:val="000000"/>
          <w:u w:val="single"/>
          <w:lang w:val="en-US"/>
        </w:rPr>
        <w:t>ru</w:t>
      </w:r>
      <w:proofErr w:type="spellEnd"/>
      <w:r w:rsidRPr="00CF0D30">
        <w:rPr>
          <w:rFonts w:cs="Times New Roman"/>
          <w:color w:val="000000"/>
        </w:rPr>
        <w:t>.</w:t>
      </w:r>
      <w:r w:rsidRPr="00CF0D30">
        <w:rPr>
          <w:rFonts w:cs="Times New Roman"/>
          <w:color w:val="000000"/>
        </w:rPr>
        <w:tab/>
      </w:r>
      <w:r w:rsidRPr="00CF0D30">
        <w:rPr>
          <w:rFonts w:cs="Times New Roman"/>
          <w:color w:val="000000"/>
          <w:lang w:eastAsia="ru-RU"/>
        </w:rPr>
        <w:t>.</w:t>
      </w:r>
    </w:p>
    <w:p w:rsidR="006E287F" w:rsidRPr="00227BE9" w:rsidRDefault="006E287F" w:rsidP="006E287F">
      <w:pPr>
        <w:numPr>
          <w:ilvl w:val="0"/>
          <w:numId w:val="24"/>
        </w:numPr>
        <w:tabs>
          <w:tab w:val="left" w:pos="358"/>
        </w:tabs>
        <w:suppressAutoHyphens w:val="0"/>
        <w:spacing w:line="263" w:lineRule="exact"/>
        <w:jc w:val="both"/>
        <w:outlineLvl w:val="2"/>
        <w:rPr>
          <w:rFonts w:cs="Times New Roman"/>
          <w:b/>
          <w:bCs/>
          <w:lang w:eastAsia="ru-RU"/>
        </w:rPr>
      </w:pPr>
      <w:bookmarkStart w:id="18" w:name="bookmark20"/>
      <w:r w:rsidRPr="00CF0D30">
        <w:rPr>
          <w:rFonts w:cs="Times New Roman"/>
          <w:b/>
          <w:bCs/>
          <w:color w:val="000000"/>
          <w:lang w:eastAsia="ru-RU"/>
        </w:rPr>
        <w:t>Многофункциональный центр предоставления государственных и муниципальных услуг</w:t>
      </w:r>
      <w:bookmarkEnd w:id="18"/>
    </w:p>
    <w:p w:rsidR="006E287F" w:rsidRPr="00227BE9" w:rsidRDefault="006E287F" w:rsidP="006E287F">
      <w:pPr>
        <w:spacing w:after="9" w:line="220" w:lineRule="exact"/>
        <w:jc w:val="both"/>
        <w:rPr>
          <w:rFonts w:cs="Times New Roman"/>
          <w:lang w:eastAsia="ru-RU"/>
        </w:rPr>
      </w:pPr>
      <w:r w:rsidRPr="00CF0D30">
        <w:rPr>
          <w:rFonts w:cs="Times New Roman"/>
          <w:color w:val="000000"/>
          <w:lang w:eastAsia="ru-RU"/>
        </w:rPr>
        <w:t>Место нахождения МФЦ: Томская область г. Асино ул. Ленина, 70.</w:t>
      </w:r>
    </w:p>
    <w:p w:rsidR="006E287F" w:rsidRPr="00227BE9" w:rsidRDefault="006E287F" w:rsidP="006E287F">
      <w:pPr>
        <w:spacing w:line="220" w:lineRule="exact"/>
        <w:jc w:val="both"/>
        <w:rPr>
          <w:rFonts w:cs="Times New Roman"/>
          <w:lang w:eastAsia="ru-RU"/>
        </w:rPr>
      </w:pPr>
      <w:r w:rsidRPr="00CF0D30">
        <w:rPr>
          <w:rFonts w:cs="Times New Roman"/>
          <w:color w:val="000000"/>
          <w:lang w:eastAsia="ru-RU"/>
        </w:rPr>
        <w:t>График работы МФЦ:</w:t>
      </w:r>
    </w:p>
    <w:p w:rsidR="006E287F" w:rsidRPr="00CF0D30" w:rsidRDefault="006E287F" w:rsidP="006E287F">
      <w:pPr>
        <w:jc w:val="both"/>
        <w:rPr>
          <w:rFonts w:eastAsia="Times New Roman" w:cs="Times New Roman"/>
          <w:color w:val="000000"/>
          <w:lang w:eastAsia="ru-RU"/>
        </w:rPr>
      </w:pPr>
    </w:p>
    <w:p w:rsidR="006E287F" w:rsidRPr="00CF0D30" w:rsidRDefault="006E287F" w:rsidP="006E287F">
      <w:pPr>
        <w:jc w:val="both"/>
        <w:rPr>
          <w:rFonts w:eastAsia="Times New Roman" w:cs="Times New Roman"/>
          <w:color w:val="000000"/>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2092"/>
        <w:gridCol w:w="6959"/>
      </w:tblGrid>
      <w:tr w:rsidR="006E287F" w:rsidRPr="00227BE9" w:rsidTr="00003D2E">
        <w:trPr>
          <w:trHeight w:hRule="exact" w:val="302"/>
        </w:trPr>
        <w:tc>
          <w:tcPr>
            <w:tcW w:w="2092"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Понедельник:</w:t>
            </w:r>
          </w:p>
        </w:tc>
        <w:tc>
          <w:tcPr>
            <w:tcW w:w="6959"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Рабочее время с 8.20 до 19.00</w:t>
            </w:r>
          </w:p>
        </w:tc>
      </w:tr>
      <w:tr w:rsidR="006E287F" w:rsidRPr="00227BE9" w:rsidTr="00003D2E">
        <w:trPr>
          <w:trHeight w:hRule="exact" w:val="284"/>
        </w:trPr>
        <w:tc>
          <w:tcPr>
            <w:tcW w:w="2092"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Вторник:</w:t>
            </w:r>
          </w:p>
        </w:tc>
        <w:tc>
          <w:tcPr>
            <w:tcW w:w="6959"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Рабочее время с 8.20 до 19.00</w:t>
            </w:r>
          </w:p>
        </w:tc>
      </w:tr>
      <w:tr w:rsidR="006E287F" w:rsidRPr="00227BE9" w:rsidTr="00003D2E">
        <w:trPr>
          <w:trHeight w:hRule="exact" w:val="288"/>
        </w:trPr>
        <w:tc>
          <w:tcPr>
            <w:tcW w:w="2092"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Среда:</w:t>
            </w:r>
          </w:p>
        </w:tc>
        <w:tc>
          <w:tcPr>
            <w:tcW w:w="6959"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Рабочее время с 8.20 до 19.00</w:t>
            </w:r>
          </w:p>
        </w:tc>
      </w:tr>
      <w:tr w:rsidR="006E287F" w:rsidRPr="00227BE9" w:rsidTr="00003D2E">
        <w:trPr>
          <w:trHeight w:hRule="exact" w:val="288"/>
        </w:trPr>
        <w:tc>
          <w:tcPr>
            <w:tcW w:w="2092"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Четверг:</w:t>
            </w:r>
          </w:p>
        </w:tc>
        <w:tc>
          <w:tcPr>
            <w:tcW w:w="6959"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Рабочее время с 8.20 до 19.00</w:t>
            </w:r>
          </w:p>
        </w:tc>
      </w:tr>
      <w:tr w:rsidR="006E287F" w:rsidRPr="00227BE9" w:rsidTr="00003D2E">
        <w:trPr>
          <w:trHeight w:hRule="exact" w:val="288"/>
        </w:trPr>
        <w:tc>
          <w:tcPr>
            <w:tcW w:w="2092"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Пятница:</w:t>
            </w:r>
          </w:p>
        </w:tc>
        <w:tc>
          <w:tcPr>
            <w:tcW w:w="6959"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Рабочее время с 8.20 до 19.00</w:t>
            </w:r>
          </w:p>
        </w:tc>
      </w:tr>
      <w:tr w:rsidR="006E287F" w:rsidRPr="00227BE9" w:rsidTr="00003D2E">
        <w:trPr>
          <w:trHeight w:hRule="exact" w:val="284"/>
        </w:trPr>
        <w:tc>
          <w:tcPr>
            <w:tcW w:w="2092" w:type="dxa"/>
            <w:tcBorders>
              <w:top w:val="single" w:sz="4" w:space="0" w:color="auto"/>
              <w:left w:val="single" w:sz="4" w:space="0" w:color="auto"/>
              <w:bottom w:val="nil"/>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Суббота:</w:t>
            </w:r>
          </w:p>
        </w:tc>
        <w:tc>
          <w:tcPr>
            <w:tcW w:w="6959" w:type="dxa"/>
            <w:tcBorders>
              <w:top w:val="single" w:sz="4" w:space="0" w:color="auto"/>
              <w:left w:val="single" w:sz="4" w:space="0" w:color="auto"/>
              <w:bottom w:val="nil"/>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Рабочее время с 9.00 до 13.00</w:t>
            </w:r>
          </w:p>
        </w:tc>
      </w:tr>
      <w:tr w:rsidR="006E287F" w:rsidRPr="00227BE9" w:rsidTr="00003D2E">
        <w:trPr>
          <w:trHeight w:hRule="exact" w:val="306"/>
        </w:trPr>
        <w:tc>
          <w:tcPr>
            <w:tcW w:w="2092" w:type="dxa"/>
            <w:tcBorders>
              <w:top w:val="single" w:sz="4" w:space="0" w:color="auto"/>
              <w:left w:val="single" w:sz="4" w:space="0" w:color="auto"/>
              <w:bottom w:val="single" w:sz="4" w:space="0" w:color="auto"/>
              <w:right w:val="nil"/>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Воскресенье:</w:t>
            </w:r>
          </w:p>
        </w:tc>
        <w:tc>
          <w:tcPr>
            <w:tcW w:w="6959" w:type="dxa"/>
            <w:tcBorders>
              <w:top w:val="single" w:sz="4" w:space="0" w:color="auto"/>
              <w:left w:val="single" w:sz="4" w:space="0" w:color="auto"/>
              <w:bottom w:val="single" w:sz="4" w:space="0" w:color="auto"/>
              <w:right w:val="single" w:sz="4" w:space="0" w:color="auto"/>
            </w:tcBorders>
            <w:shd w:val="clear" w:color="auto" w:fill="FFFFFF"/>
            <w:vAlign w:val="bottom"/>
          </w:tcPr>
          <w:p w:rsidR="006E287F" w:rsidRPr="00227BE9" w:rsidRDefault="006E287F" w:rsidP="00003D2E">
            <w:pPr>
              <w:spacing w:line="220" w:lineRule="exact"/>
              <w:jc w:val="both"/>
              <w:rPr>
                <w:rFonts w:cs="Times New Roman"/>
                <w:lang w:eastAsia="ru-RU"/>
              </w:rPr>
            </w:pPr>
            <w:r w:rsidRPr="00CF0D30">
              <w:rPr>
                <w:rFonts w:cs="Times New Roman"/>
                <w:color w:val="000000"/>
                <w:lang w:eastAsia="ru-RU"/>
              </w:rPr>
              <w:t>Выходной день</w:t>
            </w:r>
          </w:p>
        </w:tc>
      </w:tr>
    </w:tbl>
    <w:p w:rsidR="006E287F" w:rsidRPr="00CF0D30" w:rsidRDefault="006E287F" w:rsidP="006E287F">
      <w:pPr>
        <w:jc w:val="both"/>
        <w:rPr>
          <w:rFonts w:eastAsia="Times New Roman" w:cs="Times New Roman"/>
          <w:color w:val="000000"/>
          <w:lang w:eastAsia="ru-RU"/>
        </w:rPr>
      </w:pPr>
    </w:p>
    <w:p w:rsidR="006E287F" w:rsidRPr="00CF0D30" w:rsidRDefault="006E287F" w:rsidP="006E287F">
      <w:pPr>
        <w:jc w:val="both"/>
        <w:rPr>
          <w:rFonts w:eastAsia="Times New Roman" w:cs="Times New Roman"/>
          <w:color w:val="000000"/>
          <w:lang w:eastAsia="ru-RU"/>
        </w:rPr>
      </w:pPr>
    </w:p>
    <w:p w:rsidR="006E287F" w:rsidRPr="00CF0D30" w:rsidRDefault="006E287F" w:rsidP="006E287F">
      <w:pPr>
        <w:spacing w:line="274" w:lineRule="exact"/>
        <w:jc w:val="both"/>
        <w:rPr>
          <w:rFonts w:cs="Times New Roman"/>
          <w:color w:val="000000"/>
          <w:lang w:eastAsia="ru-RU"/>
        </w:rPr>
      </w:pPr>
      <w:r w:rsidRPr="00CF0D30">
        <w:rPr>
          <w:rFonts w:cs="Times New Roman"/>
          <w:color w:val="000000"/>
          <w:lang w:eastAsia="ru-RU"/>
        </w:rPr>
        <w:t xml:space="preserve">Почтовый адрес МФЦ: 636840, Томская область </w:t>
      </w:r>
      <w:proofErr w:type="gramStart"/>
      <w:r w:rsidRPr="00CF0D30">
        <w:rPr>
          <w:rFonts w:cs="Times New Roman"/>
          <w:color w:val="000000"/>
          <w:lang w:eastAsia="ru-RU"/>
        </w:rPr>
        <w:t>г</w:t>
      </w:r>
      <w:proofErr w:type="gramEnd"/>
      <w:r w:rsidRPr="00CF0D30">
        <w:rPr>
          <w:rFonts w:cs="Times New Roman"/>
          <w:color w:val="000000"/>
          <w:lang w:eastAsia="ru-RU"/>
        </w:rPr>
        <w:t xml:space="preserve"> Асино ул. Ленина, 70. Телефон </w:t>
      </w:r>
    </w:p>
    <w:p w:rsidR="006E287F" w:rsidRPr="00227BE9" w:rsidRDefault="006E287F" w:rsidP="006E287F">
      <w:pPr>
        <w:spacing w:line="274" w:lineRule="exact"/>
        <w:jc w:val="both"/>
        <w:rPr>
          <w:rFonts w:cs="Times New Roman"/>
          <w:lang w:eastAsia="ru-RU"/>
        </w:rPr>
      </w:pPr>
      <w:r w:rsidRPr="00CF0D30">
        <w:rPr>
          <w:rFonts w:cs="Times New Roman"/>
          <w:color w:val="000000"/>
          <w:lang w:val="en-US"/>
        </w:rPr>
        <w:t>Call</w:t>
      </w:r>
      <w:r w:rsidRPr="00CF0D30">
        <w:rPr>
          <w:rFonts w:cs="Times New Roman"/>
          <w:color w:val="000000"/>
          <w:lang w:eastAsia="ru-RU"/>
        </w:rPr>
        <w:t>-центра: 8(38241)21262</w:t>
      </w:r>
    </w:p>
    <w:p w:rsidR="006E287F" w:rsidRPr="00CF0D30" w:rsidRDefault="006E287F" w:rsidP="006E287F">
      <w:pPr>
        <w:jc w:val="both"/>
        <w:rPr>
          <w:rFonts w:eastAsia="Times New Roman" w:cs="Times New Roman"/>
          <w:color w:val="000000"/>
          <w:lang w:eastAsia="ru-RU"/>
        </w:rPr>
      </w:pPr>
    </w:p>
    <w:p w:rsidR="006E287F" w:rsidRPr="00CF0D30" w:rsidRDefault="006E287F" w:rsidP="006E287F">
      <w:pPr>
        <w:jc w:val="both"/>
        <w:rPr>
          <w:rFonts w:eastAsia="Times New Roman" w:cs="Times New Roman"/>
          <w:color w:val="000000"/>
          <w:lang w:eastAsia="ru-RU"/>
        </w:rPr>
      </w:pPr>
    </w:p>
    <w:p w:rsidR="006E287F" w:rsidRPr="00227BE9" w:rsidRDefault="006E287F" w:rsidP="006E287F">
      <w:pPr>
        <w:numPr>
          <w:ilvl w:val="0"/>
          <w:numId w:val="24"/>
        </w:numPr>
        <w:tabs>
          <w:tab w:val="left" w:pos="362"/>
        </w:tabs>
        <w:suppressAutoHyphens w:val="0"/>
        <w:spacing w:line="266" w:lineRule="exact"/>
        <w:jc w:val="both"/>
        <w:outlineLvl w:val="2"/>
        <w:rPr>
          <w:rFonts w:cs="Times New Roman"/>
          <w:b/>
          <w:bCs/>
          <w:lang w:eastAsia="ru-RU"/>
        </w:rPr>
      </w:pPr>
      <w:bookmarkStart w:id="19" w:name="bookmark21"/>
      <w:r w:rsidRPr="00CF0D30">
        <w:rPr>
          <w:rFonts w:cs="Times New Roman"/>
          <w:b/>
          <w:bCs/>
          <w:color w:val="000000"/>
          <w:lang w:eastAsia="ru-RU"/>
        </w:rPr>
        <w:t xml:space="preserve">Единый портал государственных и муниципальных услуг (функций) </w:t>
      </w:r>
      <w:hyperlink r:id="rId10" w:history="1">
        <w:r w:rsidRPr="00CF0D30">
          <w:rPr>
            <w:rFonts w:cs="Times New Roman"/>
            <w:b/>
            <w:bCs/>
            <w:color w:val="0066CC"/>
            <w:u w:val="single"/>
            <w:lang w:val="en-US"/>
          </w:rPr>
          <w:t>https</w:t>
        </w:r>
        <w:r w:rsidRPr="00CF0D30">
          <w:rPr>
            <w:rFonts w:cs="Times New Roman"/>
            <w:b/>
            <w:bCs/>
            <w:color w:val="0066CC"/>
            <w:u w:val="single"/>
          </w:rPr>
          <w:t>://</w:t>
        </w:r>
        <w:r w:rsidRPr="00CF0D30">
          <w:rPr>
            <w:rFonts w:cs="Times New Roman"/>
            <w:b/>
            <w:bCs/>
            <w:color w:val="0066CC"/>
            <w:u w:val="single"/>
            <w:lang w:val="en-US"/>
          </w:rPr>
          <w:t>www</w:t>
        </w:r>
        <w:r w:rsidRPr="00CF0D30">
          <w:rPr>
            <w:rFonts w:cs="Times New Roman"/>
            <w:b/>
            <w:bCs/>
            <w:color w:val="0066CC"/>
            <w:u w:val="single"/>
          </w:rPr>
          <w:t>.</w:t>
        </w:r>
        <w:proofErr w:type="spellStart"/>
        <w:r w:rsidRPr="00CF0D30">
          <w:rPr>
            <w:rFonts w:cs="Times New Roman"/>
            <w:b/>
            <w:bCs/>
            <w:color w:val="0066CC"/>
            <w:u w:val="single"/>
            <w:lang w:val="en-US"/>
          </w:rPr>
          <w:t>gosuslugi</w:t>
        </w:r>
        <w:proofErr w:type="spellEnd"/>
        <w:r w:rsidRPr="00CF0D30">
          <w:rPr>
            <w:rFonts w:cs="Times New Roman"/>
            <w:b/>
            <w:bCs/>
            <w:color w:val="0066CC"/>
            <w:u w:val="single"/>
          </w:rPr>
          <w:t>.</w:t>
        </w:r>
        <w:proofErr w:type="spellStart"/>
        <w:r w:rsidRPr="00CF0D30">
          <w:rPr>
            <w:rFonts w:cs="Times New Roman"/>
            <w:b/>
            <w:bCs/>
            <w:color w:val="0066CC"/>
            <w:u w:val="single"/>
            <w:lang w:val="en-US"/>
          </w:rPr>
          <w:t>ru</w:t>
        </w:r>
        <w:proofErr w:type="spellEnd"/>
      </w:hyperlink>
      <w:r w:rsidRPr="00CF0D30">
        <w:rPr>
          <w:rFonts w:cs="Times New Roman"/>
          <w:b/>
          <w:bCs/>
          <w:color w:val="000000"/>
        </w:rPr>
        <w:t>.</w:t>
      </w:r>
      <w:bookmarkEnd w:id="19"/>
    </w:p>
    <w:p w:rsidR="006E287F" w:rsidRPr="00CF0D30" w:rsidRDefault="006E287F" w:rsidP="006E287F">
      <w:pPr>
        <w:jc w:val="both"/>
        <w:rPr>
          <w:rFonts w:eastAsia="Times New Roman" w:cs="Times New Roman"/>
          <w:color w:val="000000"/>
          <w:lang w:eastAsia="ru-RU"/>
        </w:rPr>
      </w:pPr>
    </w:p>
    <w:p w:rsidR="006E287F" w:rsidRPr="00CF0D30" w:rsidRDefault="006E287F" w:rsidP="006E287F">
      <w:pPr>
        <w:jc w:val="both"/>
        <w:rPr>
          <w:rFonts w:eastAsia="Times New Roman" w:cs="Times New Roman"/>
          <w:color w:val="000000"/>
          <w:lang w:eastAsia="ru-RU"/>
        </w:rPr>
      </w:pPr>
    </w:p>
    <w:p w:rsidR="006E287F" w:rsidRPr="00CF0D30" w:rsidRDefault="006E287F" w:rsidP="006E287F">
      <w:pPr>
        <w:jc w:val="both"/>
        <w:rPr>
          <w:rFonts w:eastAsia="Times New Roman" w:cs="Times New Roman"/>
          <w:color w:val="000000"/>
          <w:lang w:eastAsia="ru-RU"/>
        </w:rPr>
      </w:pPr>
    </w:p>
    <w:p w:rsidR="006E287F" w:rsidRPr="00CF0D30" w:rsidRDefault="006E287F" w:rsidP="006E287F">
      <w:pPr>
        <w:jc w:val="both"/>
        <w:rPr>
          <w:rFonts w:eastAsia="Times New Roman" w:cs="Times New Roman"/>
          <w:color w:val="000000"/>
          <w:lang w:eastAsia="ru-RU"/>
        </w:rPr>
      </w:pPr>
    </w:p>
    <w:p w:rsidR="006E287F" w:rsidRPr="00CF0D30" w:rsidRDefault="006E287F" w:rsidP="006E287F">
      <w:pPr>
        <w:jc w:val="both"/>
        <w:rPr>
          <w:rFonts w:eastAsia="Times New Roman" w:cs="Times New Roman"/>
          <w:color w:val="000000"/>
          <w:lang w:eastAsia="ru-RU"/>
        </w:rPr>
      </w:pPr>
    </w:p>
    <w:p w:rsidR="006E287F" w:rsidRPr="00CF0D30" w:rsidRDefault="006E287F" w:rsidP="006E287F">
      <w:pPr>
        <w:jc w:val="both"/>
        <w:rPr>
          <w:rFonts w:eastAsia="Times New Roman" w:cs="Times New Roman"/>
          <w:color w:val="000000"/>
          <w:lang w:eastAsia="ru-RU"/>
        </w:rPr>
      </w:pPr>
    </w:p>
    <w:p w:rsidR="006E287F" w:rsidRPr="00CF0D30" w:rsidRDefault="006E287F" w:rsidP="006E287F">
      <w:pPr>
        <w:jc w:val="both"/>
        <w:rPr>
          <w:rFonts w:eastAsia="Times New Roman" w:cs="Times New Roman"/>
          <w:color w:val="000000"/>
          <w:lang w:eastAsia="ru-RU"/>
        </w:rPr>
      </w:pPr>
    </w:p>
    <w:p w:rsidR="006E287F" w:rsidRDefault="006E287F" w:rsidP="006E287F">
      <w:pPr>
        <w:jc w:val="both"/>
        <w:rPr>
          <w:rFonts w:eastAsia="Times New Roman" w:cs="Times New Roman"/>
          <w:color w:val="000000"/>
          <w:lang w:eastAsia="ru-RU"/>
        </w:rPr>
      </w:pPr>
    </w:p>
    <w:p w:rsidR="00EF6BAF" w:rsidRDefault="00EF6BAF" w:rsidP="006E287F">
      <w:pPr>
        <w:jc w:val="both"/>
        <w:rPr>
          <w:rFonts w:eastAsia="Times New Roman" w:cs="Times New Roman"/>
          <w:color w:val="000000"/>
          <w:lang w:eastAsia="ru-RU"/>
        </w:rPr>
      </w:pPr>
    </w:p>
    <w:p w:rsidR="00EF6BAF" w:rsidRDefault="00EF6BAF" w:rsidP="006E287F">
      <w:pPr>
        <w:jc w:val="both"/>
        <w:rPr>
          <w:rFonts w:eastAsia="Times New Roman" w:cs="Times New Roman"/>
          <w:color w:val="000000"/>
          <w:lang w:eastAsia="ru-RU"/>
        </w:rPr>
      </w:pPr>
    </w:p>
    <w:p w:rsidR="00EF6BAF" w:rsidRDefault="00EF6BAF" w:rsidP="006E287F">
      <w:pPr>
        <w:jc w:val="both"/>
        <w:rPr>
          <w:rFonts w:eastAsia="Times New Roman" w:cs="Times New Roman"/>
          <w:color w:val="000000"/>
          <w:lang w:eastAsia="ru-RU"/>
        </w:rPr>
      </w:pPr>
    </w:p>
    <w:p w:rsidR="00EF6BAF" w:rsidRPr="00CF0D30" w:rsidRDefault="00EF6BAF" w:rsidP="006E287F">
      <w:pPr>
        <w:jc w:val="both"/>
        <w:rPr>
          <w:rFonts w:eastAsia="Times New Roman" w:cs="Times New Roman"/>
          <w:color w:val="000000"/>
          <w:lang w:eastAsia="ru-RU"/>
        </w:rPr>
      </w:pPr>
    </w:p>
    <w:p w:rsidR="006E287F" w:rsidRDefault="006E287F" w:rsidP="006E287F">
      <w:pPr>
        <w:jc w:val="both"/>
        <w:rPr>
          <w:rFonts w:eastAsia="Times New Roman" w:cs="Times New Roman"/>
          <w:color w:val="000000"/>
          <w:lang w:eastAsia="ru-RU"/>
        </w:rPr>
      </w:pPr>
    </w:p>
    <w:p w:rsidR="00EF6BAF" w:rsidRDefault="00EF6BAF" w:rsidP="006E287F">
      <w:pPr>
        <w:jc w:val="both"/>
        <w:rPr>
          <w:rFonts w:eastAsia="Times New Roman" w:cs="Times New Roman"/>
          <w:color w:val="000000"/>
          <w:lang w:eastAsia="ru-RU"/>
        </w:rPr>
      </w:pPr>
    </w:p>
    <w:p w:rsidR="00EF6BAF" w:rsidRDefault="00EF6BAF" w:rsidP="006E287F">
      <w:pPr>
        <w:jc w:val="both"/>
        <w:rPr>
          <w:rFonts w:eastAsia="Times New Roman" w:cs="Times New Roman"/>
          <w:color w:val="000000"/>
          <w:lang w:eastAsia="ru-RU"/>
        </w:rPr>
      </w:pPr>
    </w:p>
    <w:p w:rsidR="00EF6BAF" w:rsidRDefault="00EF6BAF" w:rsidP="006E287F">
      <w:pPr>
        <w:jc w:val="both"/>
        <w:rPr>
          <w:rFonts w:eastAsia="Times New Roman" w:cs="Times New Roman"/>
          <w:color w:val="000000"/>
          <w:lang w:eastAsia="ru-RU"/>
        </w:rPr>
      </w:pPr>
    </w:p>
    <w:p w:rsidR="00EF6BAF" w:rsidRDefault="00EF6BAF" w:rsidP="006E287F">
      <w:pPr>
        <w:jc w:val="both"/>
        <w:rPr>
          <w:rFonts w:eastAsia="Times New Roman" w:cs="Times New Roman"/>
          <w:color w:val="000000"/>
          <w:lang w:eastAsia="ru-RU"/>
        </w:rPr>
      </w:pPr>
    </w:p>
    <w:p w:rsidR="00EF6BAF" w:rsidRDefault="00EF6BAF" w:rsidP="006E287F">
      <w:pPr>
        <w:jc w:val="both"/>
        <w:rPr>
          <w:rFonts w:eastAsia="Times New Roman" w:cs="Times New Roman"/>
          <w:color w:val="000000"/>
          <w:lang w:eastAsia="ru-RU"/>
        </w:rPr>
      </w:pPr>
    </w:p>
    <w:p w:rsidR="00EF6BAF" w:rsidRDefault="00EF6BAF" w:rsidP="006E287F">
      <w:pPr>
        <w:jc w:val="both"/>
        <w:rPr>
          <w:rFonts w:eastAsia="Times New Roman" w:cs="Times New Roman"/>
          <w:color w:val="000000"/>
          <w:lang w:eastAsia="ru-RU"/>
        </w:rPr>
      </w:pPr>
    </w:p>
    <w:p w:rsidR="00EF6BAF" w:rsidRDefault="00EF6BAF" w:rsidP="006E287F">
      <w:pPr>
        <w:jc w:val="both"/>
        <w:rPr>
          <w:rFonts w:eastAsia="Times New Roman" w:cs="Times New Roman"/>
          <w:color w:val="000000"/>
          <w:lang w:eastAsia="ru-RU"/>
        </w:rPr>
      </w:pPr>
    </w:p>
    <w:p w:rsidR="00EF6BAF" w:rsidRDefault="00EF6BAF" w:rsidP="006E287F">
      <w:pPr>
        <w:jc w:val="both"/>
        <w:rPr>
          <w:rFonts w:eastAsia="Times New Roman" w:cs="Times New Roman"/>
          <w:color w:val="000000"/>
          <w:lang w:eastAsia="ru-RU"/>
        </w:rPr>
      </w:pPr>
    </w:p>
    <w:p w:rsidR="00EF6BAF" w:rsidRDefault="00EF6BAF" w:rsidP="006E287F">
      <w:pPr>
        <w:jc w:val="both"/>
        <w:rPr>
          <w:rFonts w:eastAsia="Times New Roman" w:cs="Times New Roman"/>
          <w:color w:val="000000"/>
          <w:lang w:eastAsia="ru-RU"/>
        </w:rPr>
      </w:pPr>
    </w:p>
    <w:p w:rsidR="00EF6BAF" w:rsidRDefault="00EF6BAF" w:rsidP="006E287F">
      <w:pPr>
        <w:jc w:val="both"/>
        <w:rPr>
          <w:rFonts w:eastAsia="Times New Roman" w:cs="Times New Roman"/>
          <w:color w:val="000000"/>
          <w:lang w:eastAsia="ru-RU"/>
        </w:rPr>
      </w:pPr>
    </w:p>
    <w:p w:rsidR="00EF6BAF" w:rsidRDefault="00EF6BAF" w:rsidP="006E287F">
      <w:pPr>
        <w:jc w:val="both"/>
        <w:rPr>
          <w:rFonts w:eastAsia="Times New Roman" w:cs="Times New Roman"/>
          <w:color w:val="000000"/>
          <w:lang w:eastAsia="ru-RU"/>
        </w:rPr>
      </w:pPr>
    </w:p>
    <w:p w:rsidR="00EF6BAF" w:rsidRDefault="00EF6BAF" w:rsidP="006E287F">
      <w:pPr>
        <w:jc w:val="both"/>
        <w:rPr>
          <w:rFonts w:eastAsia="Times New Roman" w:cs="Times New Roman"/>
          <w:color w:val="000000"/>
          <w:lang w:eastAsia="ru-RU"/>
        </w:rPr>
      </w:pPr>
    </w:p>
    <w:p w:rsidR="00EF6BAF" w:rsidRDefault="00EF6BAF" w:rsidP="006E287F">
      <w:pPr>
        <w:jc w:val="both"/>
        <w:rPr>
          <w:rFonts w:eastAsia="Times New Roman" w:cs="Times New Roman"/>
          <w:color w:val="000000"/>
          <w:lang w:eastAsia="ru-RU"/>
        </w:rPr>
      </w:pPr>
    </w:p>
    <w:p w:rsidR="00EF6BAF" w:rsidRDefault="00EF6BAF" w:rsidP="006E287F">
      <w:pPr>
        <w:jc w:val="both"/>
        <w:rPr>
          <w:rFonts w:eastAsia="Times New Roman" w:cs="Times New Roman"/>
          <w:color w:val="000000"/>
          <w:lang w:eastAsia="ru-RU"/>
        </w:rPr>
      </w:pPr>
    </w:p>
    <w:p w:rsidR="0093585F" w:rsidRPr="006E287F" w:rsidRDefault="0093585F" w:rsidP="006E287F"/>
    <w:sectPr w:rsidR="0093585F" w:rsidRPr="006E287F" w:rsidSect="00003D2E">
      <w:headerReference w:type="even" r:id="rId11"/>
      <w:pgSz w:w="11907" w:h="16840" w:code="9"/>
      <w:pgMar w:top="1134" w:right="851" w:bottom="567" w:left="1134" w:header="357" w:footer="357" w:gutter="3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D2E" w:rsidRDefault="00003D2E">
      <w:r>
        <w:separator/>
      </w:r>
    </w:p>
  </w:endnote>
  <w:endnote w:type="continuationSeparator" w:id="0">
    <w:p w:rsidR="00003D2E" w:rsidRDefault="0000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D2E" w:rsidRDefault="00003D2E">
      <w:r>
        <w:separator/>
      </w:r>
    </w:p>
  </w:footnote>
  <w:footnote w:type="continuationSeparator" w:id="0">
    <w:p w:rsidR="00003D2E" w:rsidRDefault="00003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2E" w:rsidRPr="00A41511" w:rsidRDefault="00003D2E">
    <w:pPr>
      <w:pStyle w:val="aa"/>
      <w:jc w:val="center"/>
      <w:rPr>
        <w:rFonts w:ascii="Times New Roman" w:hAnsi="Times New Roman"/>
        <w:sz w:val="24"/>
        <w:szCs w:val="24"/>
      </w:rPr>
    </w:pPr>
    <w:r w:rsidRPr="00A41511">
      <w:rPr>
        <w:rFonts w:ascii="Times New Roman" w:hAnsi="Times New Roman"/>
        <w:sz w:val="24"/>
        <w:szCs w:val="24"/>
      </w:rPr>
      <w:fldChar w:fldCharType="begin"/>
    </w:r>
    <w:r w:rsidRPr="00A41511">
      <w:rPr>
        <w:rFonts w:ascii="Times New Roman" w:hAnsi="Times New Roman"/>
        <w:sz w:val="24"/>
        <w:szCs w:val="24"/>
      </w:rPr>
      <w:instrText>PAGE   \* MERGEFORMAT</w:instrText>
    </w:r>
    <w:r w:rsidRPr="00A41511">
      <w:rPr>
        <w:rFonts w:ascii="Times New Roman" w:hAnsi="Times New Roman"/>
        <w:sz w:val="24"/>
        <w:szCs w:val="24"/>
      </w:rPr>
      <w:fldChar w:fldCharType="separate"/>
    </w:r>
    <w:r>
      <w:rPr>
        <w:rFonts w:ascii="Times New Roman" w:hAnsi="Times New Roman"/>
        <w:noProof/>
        <w:sz w:val="24"/>
        <w:szCs w:val="24"/>
      </w:rPr>
      <w:t>2</w:t>
    </w:r>
    <w:r w:rsidRPr="00A41511">
      <w:rPr>
        <w:rFonts w:ascii="Times New Roman" w:hAnsi="Times New Roman"/>
        <w:sz w:val="24"/>
        <w:szCs w:val="24"/>
      </w:rPr>
      <w:fldChar w:fldCharType="end"/>
    </w:r>
  </w:p>
  <w:p w:rsidR="00003D2E" w:rsidRDefault="00003D2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F"/>
    <w:multiLevelType w:val="multilevel"/>
    <w:tmpl w:val="0000001E"/>
    <w:lvl w:ilvl="0">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4">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nsid w:val="0000002B"/>
    <w:multiLevelType w:val="multilevel"/>
    <w:tmpl w:val="0000002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0">
    <w:nsid w:val="02935EBB"/>
    <w:multiLevelType w:val="multilevel"/>
    <w:tmpl w:val="D1E26738"/>
    <w:lvl w:ilvl="0">
      <w:start w:val="25"/>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0F3D58CB"/>
    <w:multiLevelType w:val="hybridMultilevel"/>
    <w:tmpl w:val="7B3E6AFE"/>
    <w:lvl w:ilvl="0" w:tplc="B712D80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6E0397"/>
    <w:multiLevelType w:val="multilevel"/>
    <w:tmpl w:val="9A4E2DA4"/>
    <w:lvl w:ilvl="0">
      <w:start w:val="1"/>
      <w:numFmt w:val="decimal"/>
      <w:lvlText w:val="%1."/>
      <w:lvlJc w:val="left"/>
      <w:pPr>
        <w:ind w:left="1080" w:hanging="360"/>
      </w:pPr>
      <w:rPr>
        <w:rFonts w:ascii="Times New Roman" w:eastAsia="Calibri" w:hAnsi="Times New Roman" w:cs="Times New Roman"/>
      </w:rPr>
    </w:lvl>
    <w:lvl w:ilvl="1">
      <w:start w:val="3"/>
      <w:numFmt w:val="decimal"/>
      <w:isLgl/>
      <w:lvlText w:val="%1.%2."/>
      <w:lvlJc w:val="left"/>
      <w:pPr>
        <w:ind w:left="1365" w:hanging="64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4426360E"/>
    <w:multiLevelType w:val="hybridMultilevel"/>
    <w:tmpl w:val="DF683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DF7119"/>
    <w:multiLevelType w:val="hybridMultilevel"/>
    <w:tmpl w:val="57ACF9CE"/>
    <w:lvl w:ilvl="0" w:tplc="2C120DB6">
      <w:start w:val="1"/>
      <w:numFmt w:val="decimal"/>
      <w:lvlText w:val="%1."/>
      <w:lvlJc w:val="left"/>
      <w:pPr>
        <w:ind w:left="1470" w:hanging="870"/>
      </w:pPr>
      <w:rPr>
        <w:rFonts w:hint="default"/>
        <w:color w:val="000000"/>
        <w:sz w:val="22"/>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3"/>
  </w:num>
  <w:num w:numId="2">
    <w:abstractNumId w:val="22"/>
  </w:num>
  <w:num w:numId="3">
    <w:abstractNumId w:val="24"/>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20"/>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AF"/>
    <w:rsid w:val="00003D2E"/>
    <w:rsid w:val="0008547F"/>
    <w:rsid w:val="000A4C0E"/>
    <w:rsid w:val="000D6164"/>
    <w:rsid w:val="00107BC4"/>
    <w:rsid w:val="00130D71"/>
    <w:rsid w:val="00200538"/>
    <w:rsid w:val="002737C5"/>
    <w:rsid w:val="002A0584"/>
    <w:rsid w:val="002C085D"/>
    <w:rsid w:val="002E0A7C"/>
    <w:rsid w:val="003F6C94"/>
    <w:rsid w:val="005114FB"/>
    <w:rsid w:val="005221AF"/>
    <w:rsid w:val="00523FAB"/>
    <w:rsid w:val="005614F7"/>
    <w:rsid w:val="006A0D5A"/>
    <w:rsid w:val="006C2455"/>
    <w:rsid w:val="006D2DAC"/>
    <w:rsid w:val="006E287F"/>
    <w:rsid w:val="007318FF"/>
    <w:rsid w:val="007543FF"/>
    <w:rsid w:val="007C41F7"/>
    <w:rsid w:val="00822066"/>
    <w:rsid w:val="0093585F"/>
    <w:rsid w:val="009A3056"/>
    <w:rsid w:val="00A611AC"/>
    <w:rsid w:val="00C334AA"/>
    <w:rsid w:val="00CB2A8A"/>
    <w:rsid w:val="00D0211F"/>
    <w:rsid w:val="00DA0EAD"/>
    <w:rsid w:val="00DB5A4E"/>
    <w:rsid w:val="00DD33BA"/>
    <w:rsid w:val="00DE78C7"/>
    <w:rsid w:val="00E03C67"/>
    <w:rsid w:val="00E861FE"/>
    <w:rsid w:val="00EE477A"/>
    <w:rsid w:val="00EF6BAF"/>
    <w:rsid w:val="00F63CE0"/>
    <w:rsid w:val="00F65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AF"/>
    <w:pPr>
      <w:widowControl w:val="0"/>
      <w:suppressAutoHyphens/>
      <w:spacing w:after="0" w:line="240" w:lineRule="auto"/>
    </w:pPr>
    <w:rPr>
      <w:rFonts w:ascii="Times New Roman" w:eastAsia="Arial Unicode MS" w:hAnsi="Times New Roman" w:cs="Tahoma"/>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221AF"/>
    <w:pPr>
      <w:suppressLineNumbers/>
    </w:pPr>
  </w:style>
  <w:style w:type="character" w:styleId="a4">
    <w:name w:val="Hyperlink"/>
    <w:basedOn w:val="a0"/>
    <w:uiPriority w:val="99"/>
    <w:unhideWhenUsed/>
    <w:rsid w:val="00C334AA"/>
    <w:rPr>
      <w:color w:val="0000FF"/>
      <w:u w:val="single"/>
    </w:rPr>
  </w:style>
  <w:style w:type="character" w:styleId="a5">
    <w:name w:val="FollowedHyperlink"/>
    <w:basedOn w:val="a0"/>
    <w:uiPriority w:val="99"/>
    <w:semiHidden/>
    <w:unhideWhenUsed/>
    <w:rsid w:val="00C334AA"/>
    <w:rPr>
      <w:color w:val="800080" w:themeColor="followedHyperlink"/>
      <w:u w:val="single"/>
    </w:rPr>
  </w:style>
  <w:style w:type="paragraph" w:styleId="a6">
    <w:name w:val="Normal (Web)"/>
    <w:basedOn w:val="a"/>
    <w:uiPriority w:val="99"/>
    <w:semiHidden/>
    <w:unhideWhenUsed/>
    <w:rsid w:val="00C334AA"/>
    <w:pPr>
      <w:widowControl/>
      <w:suppressAutoHyphens w:val="0"/>
      <w:spacing w:before="100" w:beforeAutospacing="1" w:after="100" w:afterAutospacing="1"/>
    </w:pPr>
    <w:rPr>
      <w:rFonts w:eastAsia="Times New Roman" w:cs="Times New Roman"/>
      <w:kern w:val="0"/>
      <w:lang w:eastAsia="ru-RU" w:bidi="ar-SA"/>
    </w:rPr>
  </w:style>
  <w:style w:type="character" w:customStyle="1" w:styleId="1">
    <w:name w:val="Основной шрифт абзаца1"/>
    <w:rsid w:val="00DA0EAD"/>
  </w:style>
  <w:style w:type="paragraph" w:styleId="a7">
    <w:name w:val="List Paragraph"/>
    <w:basedOn w:val="a"/>
    <w:uiPriority w:val="34"/>
    <w:qFormat/>
    <w:rsid w:val="003F6C94"/>
    <w:pPr>
      <w:ind w:left="720"/>
      <w:contextualSpacing/>
    </w:pPr>
    <w:rPr>
      <w:rFonts w:cs="Mangal"/>
      <w:szCs w:val="21"/>
    </w:rPr>
  </w:style>
  <w:style w:type="paragraph" w:styleId="a8">
    <w:name w:val="Balloon Text"/>
    <w:basedOn w:val="a"/>
    <w:link w:val="a9"/>
    <w:uiPriority w:val="99"/>
    <w:semiHidden/>
    <w:unhideWhenUsed/>
    <w:rsid w:val="00DE78C7"/>
    <w:rPr>
      <w:rFonts w:ascii="Tahoma" w:hAnsi="Tahoma" w:cs="Mangal"/>
      <w:sz w:val="16"/>
      <w:szCs w:val="14"/>
    </w:rPr>
  </w:style>
  <w:style w:type="character" w:customStyle="1" w:styleId="a9">
    <w:name w:val="Текст выноски Знак"/>
    <w:basedOn w:val="a0"/>
    <w:link w:val="a8"/>
    <w:uiPriority w:val="99"/>
    <w:semiHidden/>
    <w:rsid w:val="00DE78C7"/>
    <w:rPr>
      <w:rFonts w:ascii="Tahoma" w:eastAsia="Arial Unicode MS" w:hAnsi="Tahoma" w:cs="Mangal"/>
      <w:kern w:val="1"/>
      <w:sz w:val="16"/>
      <w:szCs w:val="14"/>
      <w:lang w:eastAsia="zh-CN" w:bidi="hi-IN"/>
    </w:rPr>
  </w:style>
  <w:style w:type="paragraph" w:styleId="aa">
    <w:name w:val="header"/>
    <w:basedOn w:val="a"/>
    <w:link w:val="ab"/>
    <w:uiPriority w:val="99"/>
    <w:unhideWhenUsed/>
    <w:rsid w:val="006E287F"/>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b">
    <w:name w:val="Верхний колонтитул Знак"/>
    <w:basedOn w:val="a0"/>
    <w:link w:val="aa"/>
    <w:uiPriority w:val="99"/>
    <w:rsid w:val="006E287F"/>
    <w:rPr>
      <w:rFonts w:ascii="Calibri" w:eastAsia="Calibri" w:hAnsi="Calibri" w:cs="Times New Roman"/>
    </w:rPr>
  </w:style>
  <w:style w:type="character" w:customStyle="1" w:styleId="4">
    <w:name w:val="Основной текст (4)_"/>
    <w:link w:val="40"/>
    <w:uiPriority w:val="99"/>
    <w:rsid w:val="006E287F"/>
    <w:rPr>
      <w:rFonts w:ascii="Times New Roman" w:hAnsi="Times New Roman"/>
      <w:b/>
      <w:bCs/>
      <w:shd w:val="clear" w:color="auto" w:fill="FFFFFF"/>
    </w:rPr>
  </w:style>
  <w:style w:type="paragraph" w:customStyle="1" w:styleId="40">
    <w:name w:val="Основной текст (4)"/>
    <w:basedOn w:val="a"/>
    <w:link w:val="4"/>
    <w:uiPriority w:val="99"/>
    <w:rsid w:val="006E287F"/>
    <w:pPr>
      <w:shd w:val="clear" w:color="auto" w:fill="FFFFFF"/>
      <w:suppressAutoHyphens w:val="0"/>
      <w:spacing w:before="360" w:line="277" w:lineRule="exact"/>
      <w:jc w:val="center"/>
    </w:pPr>
    <w:rPr>
      <w:rFonts w:eastAsiaTheme="minorHAnsi" w:cstheme="minorBidi"/>
      <w:b/>
      <w:bCs/>
      <w:kern w:val="0"/>
      <w:sz w:val="22"/>
      <w:szCs w:val="22"/>
      <w:lang w:eastAsia="en-US" w:bidi="ar-SA"/>
    </w:rPr>
  </w:style>
  <w:style w:type="character" w:customStyle="1" w:styleId="2">
    <w:name w:val="Основной текст (2)_"/>
    <w:link w:val="21"/>
    <w:uiPriority w:val="99"/>
    <w:rsid w:val="006E287F"/>
    <w:rPr>
      <w:rFonts w:ascii="Times New Roman" w:hAnsi="Times New Roman"/>
      <w:shd w:val="clear" w:color="auto" w:fill="FFFFFF"/>
    </w:rPr>
  </w:style>
  <w:style w:type="paragraph" w:customStyle="1" w:styleId="21">
    <w:name w:val="Основной текст (2)1"/>
    <w:basedOn w:val="a"/>
    <w:link w:val="2"/>
    <w:uiPriority w:val="99"/>
    <w:rsid w:val="006E287F"/>
    <w:pPr>
      <w:shd w:val="clear" w:color="auto" w:fill="FFFFFF"/>
      <w:suppressAutoHyphens w:val="0"/>
      <w:spacing w:after="360" w:line="240" w:lineRule="atLeast"/>
      <w:jc w:val="both"/>
    </w:pPr>
    <w:rPr>
      <w:rFonts w:eastAsiaTheme="minorHAnsi" w:cstheme="minorBidi"/>
      <w:kern w:val="0"/>
      <w:sz w:val="22"/>
      <w:szCs w:val="22"/>
      <w:lang w:eastAsia="en-US" w:bidi="ar-SA"/>
    </w:rPr>
  </w:style>
  <w:style w:type="character" w:customStyle="1" w:styleId="3">
    <w:name w:val="Заголовок №3_"/>
    <w:basedOn w:val="a0"/>
    <w:link w:val="30"/>
    <w:uiPriority w:val="99"/>
    <w:locked/>
    <w:rsid w:val="006E287F"/>
    <w:rPr>
      <w:rFonts w:ascii="Times New Roman" w:hAnsi="Times New Roman"/>
      <w:b/>
      <w:bCs/>
      <w:shd w:val="clear" w:color="auto" w:fill="FFFFFF"/>
    </w:rPr>
  </w:style>
  <w:style w:type="paragraph" w:customStyle="1" w:styleId="30">
    <w:name w:val="Заголовок №3"/>
    <w:basedOn w:val="a"/>
    <w:link w:val="3"/>
    <w:uiPriority w:val="99"/>
    <w:rsid w:val="006E287F"/>
    <w:pPr>
      <w:shd w:val="clear" w:color="auto" w:fill="FFFFFF"/>
      <w:suppressAutoHyphens w:val="0"/>
      <w:spacing w:before="240" w:line="274" w:lineRule="exact"/>
      <w:ind w:hanging="1480"/>
      <w:outlineLvl w:val="2"/>
    </w:pPr>
    <w:rPr>
      <w:rFonts w:eastAsiaTheme="minorHAnsi" w:cstheme="minorBidi"/>
      <w:b/>
      <w:bCs/>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AF"/>
    <w:pPr>
      <w:widowControl w:val="0"/>
      <w:suppressAutoHyphens/>
      <w:spacing w:after="0" w:line="240" w:lineRule="auto"/>
    </w:pPr>
    <w:rPr>
      <w:rFonts w:ascii="Times New Roman" w:eastAsia="Arial Unicode MS" w:hAnsi="Times New Roman" w:cs="Tahoma"/>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221AF"/>
    <w:pPr>
      <w:suppressLineNumbers/>
    </w:pPr>
  </w:style>
  <w:style w:type="character" w:styleId="a4">
    <w:name w:val="Hyperlink"/>
    <w:basedOn w:val="a0"/>
    <w:uiPriority w:val="99"/>
    <w:unhideWhenUsed/>
    <w:rsid w:val="00C334AA"/>
    <w:rPr>
      <w:color w:val="0000FF"/>
      <w:u w:val="single"/>
    </w:rPr>
  </w:style>
  <w:style w:type="character" w:styleId="a5">
    <w:name w:val="FollowedHyperlink"/>
    <w:basedOn w:val="a0"/>
    <w:uiPriority w:val="99"/>
    <w:semiHidden/>
    <w:unhideWhenUsed/>
    <w:rsid w:val="00C334AA"/>
    <w:rPr>
      <w:color w:val="800080" w:themeColor="followedHyperlink"/>
      <w:u w:val="single"/>
    </w:rPr>
  </w:style>
  <w:style w:type="paragraph" w:styleId="a6">
    <w:name w:val="Normal (Web)"/>
    <w:basedOn w:val="a"/>
    <w:uiPriority w:val="99"/>
    <w:semiHidden/>
    <w:unhideWhenUsed/>
    <w:rsid w:val="00C334AA"/>
    <w:pPr>
      <w:widowControl/>
      <w:suppressAutoHyphens w:val="0"/>
      <w:spacing w:before="100" w:beforeAutospacing="1" w:after="100" w:afterAutospacing="1"/>
    </w:pPr>
    <w:rPr>
      <w:rFonts w:eastAsia="Times New Roman" w:cs="Times New Roman"/>
      <w:kern w:val="0"/>
      <w:lang w:eastAsia="ru-RU" w:bidi="ar-SA"/>
    </w:rPr>
  </w:style>
  <w:style w:type="character" w:customStyle="1" w:styleId="1">
    <w:name w:val="Основной шрифт абзаца1"/>
    <w:rsid w:val="00DA0EAD"/>
  </w:style>
  <w:style w:type="paragraph" w:styleId="a7">
    <w:name w:val="List Paragraph"/>
    <w:basedOn w:val="a"/>
    <w:uiPriority w:val="34"/>
    <w:qFormat/>
    <w:rsid w:val="003F6C94"/>
    <w:pPr>
      <w:ind w:left="720"/>
      <w:contextualSpacing/>
    </w:pPr>
    <w:rPr>
      <w:rFonts w:cs="Mangal"/>
      <w:szCs w:val="21"/>
    </w:rPr>
  </w:style>
  <w:style w:type="paragraph" w:styleId="a8">
    <w:name w:val="Balloon Text"/>
    <w:basedOn w:val="a"/>
    <w:link w:val="a9"/>
    <w:uiPriority w:val="99"/>
    <w:semiHidden/>
    <w:unhideWhenUsed/>
    <w:rsid w:val="00DE78C7"/>
    <w:rPr>
      <w:rFonts w:ascii="Tahoma" w:hAnsi="Tahoma" w:cs="Mangal"/>
      <w:sz w:val="16"/>
      <w:szCs w:val="14"/>
    </w:rPr>
  </w:style>
  <w:style w:type="character" w:customStyle="1" w:styleId="a9">
    <w:name w:val="Текст выноски Знак"/>
    <w:basedOn w:val="a0"/>
    <w:link w:val="a8"/>
    <w:uiPriority w:val="99"/>
    <w:semiHidden/>
    <w:rsid w:val="00DE78C7"/>
    <w:rPr>
      <w:rFonts w:ascii="Tahoma" w:eastAsia="Arial Unicode MS" w:hAnsi="Tahoma" w:cs="Mangal"/>
      <w:kern w:val="1"/>
      <w:sz w:val="16"/>
      <w:szCs w:val="14"/>
      <w:lang w:eastAsia="zh-CN" w:bidi="hi-IN"/>
    </w:rPr>
  </w:style>
  <w:style w:type="paragraph" w:styleId="aa">
    <w:name w:val="header"/>
    <w:basedOn w:val="a"/>
    <w:link w:val="ab"/>
    <w:uiPriority w:val="99"/>
    <w:unhideWhenUsed/>
    <w:rsid w:val="006E287F"/>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b">
    <w:name w:val="Верхний колонтитул Знак"/>
    <w:basedOn w:val="a0"/>
    <w:link w:val="aa"/>
    <w:uiPriority w:val="99"/>
    <w:rsid w:val="006E287F"/>
    <w:rPr>
      <w:rFonts w:ascii="Calibri" w:eastAsia="Calibri" w:hAnsi="Calibri" w:cs="Times New Roman"/>
    </w:rPr>
  </w:style>
  <w:style w:type="character" w:customStyle="1" w:styleId="4">
    <w:name w:val="Основной текст (4)_"/>
    <w:link w:val="40"/>
    <w:uiPriority w:val="99"/>
    <w:rsid w:val="006E287F"/>
    <w:rPr>
      <w:rFonts w:ascii="Times New Roman" w:hAnsi="Times New Roman"/>
      <w:b/>
      <w:bCs/>
      <w:shd w:val="clear" w:color="auto" w:fill="FFFFFF"/>
    </w:rPr>
  </w:style>
  <w:style w:type="paragraph" w:customStyle="1" w:styleId="40">
    <w:name w:val="Основной текст (4)"/>
    <w:basedOn w:val="a"/>
    <w:link w:val="4"/>
    <w:uiPriority w:val="99"/>
    <w:rsid w:val="006E287F"/>
    <w:pPr>
      <w:shd w:val="clear" w:color="auto" w:fill="FFFFFF"/>
      <w:suppressAutoHyphens w:val="0"/>
      <w:spacing w:before="360" w:line="277" w:lineRule="exact"/>
      <w:jc w:val="center"/>
    </w:pPr>
    <w:rPr>
      <w:rFonts w:eastAsiaTheme="minorHAnsi" w:cstheme="minorBidi"/>
      <w:b/>
      <w:bCs/>
      <w:kern w:val="0"/>
      <w:sz w:val="22"/>
      <w:szCs w:val="22"/>
      <w:lang w:eastAsia="en-US" w:bidi="ar-SA"/>
    </w:rPr>
  </w:style>
  <w:style w:type="character" w:customStyle="1" w:styleId="2">
    <w:name w:val="Основной текст (2)_"/>
    <w:link w:val="21"/>
    <w:uiPriority w:val="99"/>
    <w:rsid w:val="006E287F"/>
    <w:rPr>
      <w:rFonts w:ascii="Times New Roman" w:hAnsi="Times New Roman"/>
      <w:shd w:val="clear" w:color="auto" w:fill="FFFFFF"/>
    </w:rPr>
  </w:style>
  <w:style w:type="paragraph" w:customStyle="1" w:styleId="21">
    <w:name w:val="Основной текст (2)1"/>
    <w:basedOn w:val="a"/>
    <w:link w:val="2"/>
    <w:uiPriority w:val="99"/>
    <w:rsid w:val="006E287F"/>
    <w:pPr>
      <w:shd w:val="clear" w:color="auto" w:fill="FFFFFF"/>
      <w:suppressAutoHyphens w:val="0"/>
      <w:spacing w:after="360" w:line="240" w:lineRule="atLeast"/>
      <w:jc w:val="both"/>
    </w:pPr>
    <w:rPr>
      <w:rFonts w:eastAsiaTheme="minorHAnsi" w:cstheme="minorBidi"/>
      <w:kern w:val="0"/>
      <w:sz w:val="22"/>
      <w:szCs w:val="22"/>
      <w:lang w:eastAsia="en-US" w:bidi="ar-SA"/>
    </w:rPr>
  </w:style>
  <w:style w:type="character" w:customStyle="1" w:styleId="3">
    <w:name w:val="Заголовок №3_"/>
    <w:basedOn w:val="a0"/>
    <w:link w:val="30"/>
    <w:uiPriority w:val="99"/>
    <w:locked/>
    <w:rsid w:val="006E287F"/>
    <w:rPr>
      <w:rFonts w:ascii="Times New Roman" w:hAnsi="Times New Roman"/>
      <w:b/>
      <w:bCs/>
      <w:shd w:val="clear" w:color="auto" w:fill="FFFFFF"/>
    </w:rPr>
  </w:style>
  <w:style w:type="paragraph" w:customStyle="1" w:styleId="30">
    <w:name w:val="Заголовок №3"/>
    <w:basedOn w:val="a"/>
    <w:link w:val="3"/>
    <w:uiPriority w:val="99"/>
    <w:rsid w:val="006E287F"/>
    <w:pPr>
      <w:shd w:val="clear" w:color="auto" w:fill="FFFFFF"/>
      <w:suppressAutoHyphens w:val="0"/>
      <w:spacing w:before="240" w:line="274" w:lineRule="exact"/>
      <w:ind w:hanging="1480"/>
      <w:outlineLvl w:val="2"/>
    </w:pPr>
    <w:rPr>
      <w:rFonts w:eastAsiaTheme="minorHAnsi" w:cstheme="minorBidi"/>
      <w:b/>
      <w:bCs/>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29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os@asino.tomskne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gorod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7818</Words>
  <Characters>44568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Смирнов</dc:creator>
  <cp:lastModifiedBy>user</cp:lastModifiedBy>
  <cp:revision>3</cp:revision>
  <cp:lastPrinted>2022-01-27T02:51:00Z</cp:lastPrinted>
  <dcterms:created xsi:type="dcterms:W3CDTF">2022-01-27T03:01:00Z</dcterms:created>
  <dcterms:modified xsi:type="dcterms:W3CDTF">2022-01-27T03:26:00Z</dcterms:modified>
</cp:coreProperties>
</file>